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B10C">
      <w:pPr>
        <w:spacing w:after="0"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A TECHNICAL REPORT</w:t>
      </w:r>
    </w:p>
    <w:p w14:paraId="1BE07FA4">
      <w:pPr>
        <w:spacing w:after="0" w:line="360" w:lineRule="auto"/>
        <w:jc w:val="center"/>
        <w:rPr>
          <w:rFonts w:hint="default" w:ascii="Times New Roman" w:hAnsi="Times New Roman" w:cs="Times New Roman"/>
          <w:color w:val="auto"/>
          <w:sz w:val="28"/>
          <w:szCs w:val="28"/>
        </w:rPr>
      </w:pPr>
    </w:p>
    <w:p w14:paraId="1F5A14AB">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ON</w:t>
      </w:r>
    </w:p>
    <w:p w14:paraId="4C2300FA">
      <w:pPr>
        <w:spacing w:after="0" w:line="360" w:lineRule="auto"/>
        <w:jc w:val="center"/>
        <w:rPr>
          <w:rFonts w:hint="default" w:ascii="Times New Roman" w:hAnsi="Times New Roman" w:cs="Times New Roman"/>
          <w:color w:val="auto"/>
          <w:sz w:val="28"/>
          <w:szCs w:val="28"/>
        </w:rPr>
      </w:pPr>
    </w:p>
    <w:p w14:paraId="056C1F81">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STUDENTS INDUSTRIAL WORK EXPERIENCE SCHEME</w:t>
      </w:r>
    </w:p>
    <w:p w14:paraId="0C54F0B4">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(SIWES)</w:t>
      </w:r>
    </w:p>
    <w:p w14:paraId="318CEBB0">
      <w:pPr>
        <w:spacing w:after="0" w:line="360" w:lineRule="auto"/>
        <w:jc w:val="center"/>
        <w:rPr>
          <w:rFonts w:hint="default" w:ascii="Times New Roman" w:hAnsi="Times New Roman" w:cs="Times New Roman"/>
          <w:color w:val="auto"/>
          <w:sz w:val="28"/>
          <w:szCs w:val="28"/>
        </w:rPr>
      </w:pPr>
    </w:p>
    <w:p w14:paraId="1ABBC74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UNDERTAKEN</w:t>
      </w:r>
    </w:p>
    <w:p w14:paraId="43A89AF2">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AT</w:t>
      </w:r>
    </w:p>
    <w:p w14:paraId="2E658A0C">
      <w:pPr>
        <w:spacing w:after="0" w:line="360" w:lineRule="auto"/>
        <w:jc w:val="center"/>
        <w:rPr>
          <w:rFonts w:hint="default" w:ascii="Times New Roman" w:hAnsi="Times New Roman" w:cs="Times New Roman"/>
          <w:color w:val="auto"/>
          <w:sz w:val="28"/>
          <w:szCs w:val="28"/>
        </w:rPr>
      </w:pPr>
    </w:p>
    <w:p w14:paraId="65B7C5F5">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PEACE LAND VALLEY GUEST HOUSE SHARE</w:t>
      </w:r>
    </w:p>
    <w:p w14:paraId="4F3DEC0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w:t>
      </w:r>
    </w:p>
    <w:p w14:paraId="18021321">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ISIAQ RODIAT TAIWO</w:t>
      </w:r>
    </w:p>
    <w:p w14:paraId="0DE271EB">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rPr>
        <w:t xml:space="preserve">MATRIC NO: </w:t>
      </w:r>
      <w:r>
        <w:rPr>
          <w:rFonts w:hint="default" w:ascii="Times New Roman" w:hAnsi="Times New Roman" w:eastAsia="Times New Roman" w:cs="Times New Roman"/>
          <w:b/>
          <w:color w:val="auto"/>
          <w:sz w:val="28"/>
          <w:szCs w:val="28"/>
          <w:lang w:val="en-US"/>
        </w:rPr>
        <w:t>ND/23/BAM/PT/0758</w:t>
      </w:r>
    </w:p>
    <w:p w14:paraId="1EC98D0A">
      <w:pPr>
        <w:spacing w:after="0" w:line="360" w:lineRule="auto"/>
        <w:jc w:val="center"/>
        <w:rPr>
          <w:rFonts w:hint="default" w:ascii="Times New Roman" w:hAnsi="Times New Roman" w:eastAsia="Times New Roman" w:cs="Times New Roman"/>
          <w:b/>
          <w:color w:val="auto"/>
          <w:sz w:val="28"/>
          <w:szCs w:val="28"/>
        </w:rPr>
      </w:pPr>
    </w:p>
    <w:p w14:paraId="43E8A9CB">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SUBMITTED TO</w:t>
      </w:r>
    </w:p>
    <w:p w14:paraId="7E7574CC">
      <w:pPr>
        <w:spacing w:after="0" w:line="360" w:lineRule="auto"/>
        <w:ind w:right="-34"/>
        <w:jc w:val="center"/>
        <w:rPr>
          <w:rFonts w:hint="default" w:ascii="Times New Roman" w:hAnsi="Times New Roman" w:cs="Times New Roman"/>
          <w:b/>
          <w:color w:val="auto"/>
          <w:sz w:val="28"/>
          <w:szCs w:val="28"/>
        </w:rPr>
      </w:pPr>
    </w:p>
    <w:p w14:paraId="60162F8F">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THE DEPARTMENT OF </w:t>
      </w:r>
      <w:r>
        <w:rPr>
          <w:rFonts w:hint="default" w:ascii="Times New Roman" w:hAnsi="Times New Roman" w:cs="Times New Roman"/>
          <w:b/>
          <w:color w:val="auto"/>
          <w:sz w:val="28"/>
          <w:szCs w:val="28"/>
          <w:lang w:val="en-US"/>
        </w:rPr>
        <w:t>BUSINESS ADMINISTRATION</w:t>
      </w:r>
    </w:p>
    <w:p w14:paraId="01BEF8F7">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INSTITUTE OF </w:t>
      </w:r>
      <w:r>
        <w:rPr>
          <w:rFonts w:hint="default" w:ascii="Times New Roman" w:hAnsi="Times New Roman" w:cs="Times New Roman"/>
          <w:b/>
          <w:color w:val="auto"/>
          <w:sz w:val="28"/>
          <w:szCs w:val="28"/>
          <w:lang w:val="en-US"/>
        </w:rPr>
        <w:t>FINANCE AND MANAGEMENT STUDIES</w:t>
      </w:r>
    </w:p>
    <w:p w14:paraId="46BDA12F">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KWARA STATE POLYTECHNIC, ILORIN</w:t>
      </w:r>
    </w:p>
    <w:p w14:paraId="17FC6A3F">
      <w:pPr>
        <w:spacing w:after="0" w:line="360" w:lineRule="auto"/>
        <w:ind w:right="-34"/>
        <w:jc w:val="center"/>
        <w:rPr>
          <w:rFonts w:hint="default" w:ascii="Times New Roman" w:hAnsi="Times New Roman" w:cs="Times New Roman"/>
          <w:b/>
          <w:color w:val="auto"/>
          <w:sz w:val="28"/>
          <w:szCs w:val="28"/>
        </w:rPr>
      </w:pPr>
    </w:p>
    <w:p w14:paraId="6444FF58">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 PARTIAL FULFILMENT OF THE REQUIREMENTS FOR THE AWARD OF NATIONAL DIPLOMA IN </w:t>
      </w:r>
      <w:r>
        <w:rPr>
          <w:rFonts w:hint="default" w:ascii="Times New Roman" w:hAnsi="Times New Roman" w:cs="Times New Roman"/>
          <w:b/>
          <w:color w:val="auto"/>
          <w:sz w:val="28"/>
          <w:szCs w:val="28"/>
          <w:lang w:val="en-US"/>
        </w:rPr>
        <w:t>BUSINESS ADMINISTRATION</w:t>
      </w:r>
    </w:p>
    <w:p w14:paraId="468D08C3">
      <w:pPr>
        <w:spacing w:line="360" w:lineRule="auto"/>
        <w:ind w:left="5760"/>
        <w:jc w:val="center"/>
        <w:rPr>
          <w:rFonts w:hint="default" w:ascii="Times New Roman" w:hAnsi="Times New Roman" w:cs="Times New Roman"/>
          <w:b/>
          <w:color w:val="auto"/>
          <w:sz w:val="28"/>
          <w:szCs w:val="28"/>
          <w:vertAlign w:val="superscript"/>
        </w:rPr>
      </w:pPr>
    </w:p>
    <w:p w14:paraId="0A71461C">
      <w:pPr>
        <w:spacing w:line="360" w:lineRule="auto"/>
        <w:jc w:val="right"/>
        <w:rPr>
          <w:rFonts w:hint="default" w:ascii="Times New Roman" w:hAnsi="Times New Roman" w:cs="Times New Roman"/>
          <w:b/>
          <w:color w:val="auto"/>
          <w:sz w:val="28"/>
          <w:szCs w:val="28"/>
          <w:vertAlign w:val="baseline"/>
          <w:lang w:val="en-US"/>
        </w:rPr>
      </w:pPr>
      <w:r>
        <w:rPr>
          <w:rFonts w:hint="default" w:ascii="Times New Roman" w:hAnsi="Times New Roman" w:cs="Times New Roman"/>
          <w:b/>
          <w:color w:val="auto"/>
          <w:sz w:val="28"/>
          <w:szCs w:val="28"/>
          <w:vertAlign w:val="baseline"/>
        </w:rPr>
        <w:t>AUGUST TO DECEMBER, 20</w:t>
      </w:r>
      <w:r>
        <w:rPr>
          <w:rFonts w:hint="default" w:ascii="Times New Roman" w:hAnsi="Times New Roman" w:cs="Times New Roman"/>
          <w:b/>
          <w:color w:val="auto"/>
          <w:sz w:val="28"/>
          <w:szCs w:val="28"/>
          <w:vertAlign w:val="baseline"/>
          <w:lang w:val="en-US"/>
        </w:rPr>
        <w:t>24</w:t>
      </w:r>
    </w:p>
    <w:p w14:paraId="754D9D15">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r>
        <w:rPr>
          <w:rFonts w:hint="default" w:ascii="Times New Roman" w:hAnsi="Times New Roman" w:cs="Times New Roman"/>
          <w:b/>
          <w:color w:val="auto"/>
          <w:sz w:val="28"/>
          <w:szCs w:val="28"/>
        </w:rPr>
        <w:t>DEDICATION</w:t>
      </w:r>
    </w:p>
    <w:p w14:paraId="4A88E3EE">
      <w:pPr>
        <w:spacing w:line="360" w:lineRule="auto"/>
        <w:jc w:val="both"/>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 xml:space="preserve">I dedicate this report write up to Almighty Allah who gives me strength and inspiration in the course of this work.  Special dedication also goes to my ever supportive parents Mr. and Mrs. </w:t>
      </w:r>
      <w:r>
        <w:rPr>
          <w:rFonts w:hint="default" w:ascii="Times New Roman" w:hAnsi="Times New Roman" w:cs="Times New Roman"/>
          <w:color w:val="auto"/>
          <w:sz w:val="28"/>
          <w:szCs w:val="28"/>
          <w:lang w:val="en-US"/>
        </w:rPr>
        <w:t>ISIAQ</w:t>
      </w:r>
      <w:r>
        <w:rPr>
          <w:rFonts w:hint="default" w:ascii="Times New Roman" w:hAnsi="Times New Roman" w:cs="Times New Roman"/>
          <w:color w:val="auto"/>
          <w:sz w:val="28"/>
          <w:szCs w:val="28"/>
        </w:rPr>
        <w:t>, and other family members for their relentless, financial and moral support towards the success of my four (4) months SIWES programme.</w:t>
      </w:r>
    </w:p>
    <w:p w14:paraId="2BED607E">
      <w:pPr>
        <w:spacing w:line="360" w:lineRule="auto"/>
        <w:jc w:val="both"/>
        <w:rPr>
          <w:rFonts w:hint="default" w:ascii="Times New Roman" w:hAnsi="Times New Roman" w:eastAsia="Times New Roman" w:cs="Times New Roman"/>
          <w:b/>
          <w:color w:val="auto"/>
          <w:sz w:val="28"/>
          <w:szCs w:val="28"/>
        </w:rPr>
      </w:pPr>
    </w:p>
    <w:p w14:paraId="3DA81214">
      <w:pPr>
        <w:spacing w:line="360" w:lineRule="auto"/>
        <w:jc w:val="both"/>
        <w:rPr>
          <w:rFonts w:hint="default" w:ascii="Times New Roman" w:hAnsi="Times New Roman" w:eastAsia="Times New Roman" w:cs="Times New Roman"/>
          <w:b/>
          <w:color w:val="auto"/>
          <w:sz w:val="28"/>
          <w:szCs w:val="28"/>
        </w:rPr>
      </w:pPr>
    </w:p>
    <w:p w14:paraId="64959FFC">
      <w:pPr>
        <w:spacing w:line="360" w:lineRule="auto"/>
        <w:jc w:val="both"/>
        <w:rPr>
          <w:rFonts w:hint="default" w:ascii="Times New Roman" w:hAnsi="Times New Roman" w:eastAsia="Times New Roman" w:cs="Times New Roman"/>
          <w:b/>
          <w:color w:val="auto"/>
          <w:sz w:val="28"/>
          <w:szCs w:val="28"/>
        </w:rPr>
      </w:pPr>
    </w:p>
    <w:p w14:paraId="3B9EAA82">
      <w:pPr>
        <w:spacing w:line="360" w:lineRule="auto"/>
        <w:jc w:val="both"/>
        <w:rPr>
          <w:rFonts w:hint="default" w:ascii="Times New Roman" w:hAnsi="Times New Roman" w:eastAsia="Times New Roman" w:cs="Times New Roman"/>
          <w:b/>
          <w:color w:val="auto"/>
          <w:sz w:val="28"/>
          <w:szCs w:val="28"/>
        </w:rPr>
      </w:pPr>
    </w:p>
    <w:p w14:paraId="0B8C0A0C">
      <w:pPr>
        <w:spacing w:line="360" w:lineRule="auto"/>
        <w:jc w:val="both"/>
        <w:rPr>
          <w:rFonts w:hint="default" w:ascii="Times New Roman" w:hAnsi="Times New Roman" w:eastAsia="Times New Roman" w:cs="Times New Roman"/>
          <w:b/>
          <w:color w:val="auto"/>
          <w:sz w:val="28"/>
          <w:szCs w:val="28"/>
        </w:rPr>
      </w:pPr>
    </w:p>
    <w:p w14:paraId="67862FB8">
      <w:pPr>
        <w:spacing w:line="360" w:lineRule="auto"/>
        <w:jc w:val="both"/>
        <w:rPr>
          <w:rFonts w:hint="default" w:ascii="Times New Roman" w:hAnsi="Times New Roman" w:eastAsia="Times New Roman" w:cs="Times New Roman"/>
          <w:b/>
          <w:color w:val="auto"/>
          <w:sz w:val="28"/>
          <w:szCs w:val="28"/>
        </w:rPr>
      </w:pPr>
    </w:p>
    <w:p w14:paraId="2296A0A4">
      <w:pPr>
        <w:spacing w:line="360" w:lineRule="auto"/>
        <w:jc w:val="both"/>
        <w:rPr>
          <w:rFonts w:hint="default" w:ascii="Times New Roman" w:hAnsi="Times New Roman" w:eastAsia="Times New Roman" w:cs="Times New Roman"/>
          <w:b/>
          <w:color w:val="auto"/>
          <w:sz w:val="28"/>
          <w:szCs w:val="28"/>
        </w:rPr>
      </w:pPr>
    </w:p>
    <w:p w14:paraId="4D1FD052">
      <w:pPr>
        <w:spacing w:line="360" w:lineRule="auto"/>
        <w:jc w:val="both"/>
        <w:rPr>
          <w:rFonts w:hint="default" w:ascii="Times New Roman" w:hAnsi="Times New Roman" w:eastAsia="Times New Roman" w:cs="Times New Roman"/>
          <w:b/>
          <w:color w:val="auto"/>
          <w:sz w:val="28"/>
          <w:szCs w:val="28"/>
        </w:rPr>
      </w:pPr>
    </w:p>
    <w:p w14:paraId="685ADE96">
      <w:pPr>
        <w:spacing w:line="360" w:lineRule="auto"/>
        <w:jc w:val="both"/>
        <w:rPr>
          <w:rFonts w:hint="default" w:ascii="Times New Roman" w:hAnsi="Times New Roman" w:eastAsia="Times New Roman" w:cs="Times New Roman"/>
          <w:b/>
          <w:color w:val="auto"/>
          <w:sz w:val="28"/>
          <w:szCs w:val="28"/>
        </w:rPr>
      </w:pPr>
    </w:p>
    <w:p w14:paraId="1736CF82">
      <w:pPr>
        <w:spacing w:line="360" w:lineRule="auto"/>
        <w:jc w:val="both"/>
        <w:rPr>
          <w:rFonts w:hint="default" w:ascii="Times New Roman" w:hAnsi="Times New Roman" w:eastAsia="Times New Roman" w:cs="Times New Roman"/>
          <w:b/>
          <w:color w:val="auto"/>
          <w:sz w:val="28"/>
          <w:szCs w:val="28"/>
        </w:rPr>
      </w:pPr>
    </w:p>
    <w:p w14:paraId="237BB10D">
      <w:pPr>
        <w:spacing w:line="360" w:lineRule="auto"/>
        <w:jc w:val="both"/>
        <w:rPr>
          <w:rFonts w:hint="default" w:ascii="Times New Roman" w:hAnsi="Times New Roman" w:eastAsia="Times New Roman" w:cs="Times New Roman"/>
          <w:b/>
          <w:color w:val="auto"/>
          <w:sz w:val="28"/>
          <w:szCs w:val="28"/>
        </w:rPr>
      </w:pPr>
    </w:p>
    <w:p w14:paraId="0F8D5E0E">
      <w:pPr>
        <w:spacing w:line="360" w:lineRule="auto"/>
        <w:jc w:val="both"/>
        <w:rPr>
          <w:rFonts w:hint="default" w:ascii="Times New Roman" w:hAnsi="Times New Roman" w:eastAsia="Times New Roman" w:cs="Times New Roman"/>
          <w:b/>
          <w:color w:val="auto"/>
          <w:sz w:val="28"/>
          <w:szCs w:val="28"/>
        </w:rPr>
      </w:pPr>
    </w:p>
    <w:p w14:paraId="1D11A36E">
      <w:pPr>
        <w:spacing w:line="360" w:lineRule="auto"/>
        <w:jc w:val="both"/>
        <w:rPr>
          <w:rFonts w:hint="default" w:ascii="Times New Roman" w:hAnsi="Times New Roman" w:eastAsia="Times New Roman" w:cs="Times New Roman"/>
          <w:b/>
          <w:color w:val="auto"/>
          <w:sz w:val="28"/>
          <w:szCs w:val="28"/>
        </w:rPr>
      </w:pPr>
    </w:p>
    <w:p w14:paraId="0678C6E0">
      <w:pPr>
        <w:spacing w:line="360" w:lineRule="auto"/>
        <w:jc w:val="both"/>
        <w:rPr>
          <w:rFonts w:hint="default" w:ascii="Times New Roman" w:hAnsi="Times New Roman" w:eastAsia="Times New Roman" w:cs="Times New Roman"/>
          <w:b/>
          <w:color w:val="auto"/>
          <w:sz w:val="28"/>
          <w:szCs w:val="28"/>
        </w:rPr>
      </w:pPr>
    </w:p>
    <w:p w14:paraId="19CC56AC">
      <w:pPr>
        <w:spacing w:line="360" w:lineRule="auto"/>
        <w:jc w:val="both"/>
        <w:rPr>
          <w:rFonts w:hint="default" w:ascii="Times New Roman" w:hAnsi="Times New Roman" w:eastAsia="Times New Roman" w:cs="Times New Roman"/>
          <w:b/>
          <w:color w:val="auto"/>
          <w:sz w:val="28"/>
          <w:szCs w:val="28"/>
        </w:rPr>
      </w:pPr>
    </w:p>
    <w:p w14:paraId="3B823747">
      <w:pPr>
        <w:spacing w:line="360" w:lineRule="auto"/>
        <w:jc w:val="both"/>
        <w:rPr>
          <w:rFonts w:hint="default" w:ascii="Times New Roman" w:hAnsi="Times New Roman" w:eastAsia="Times New Roman" w:cs="Times New Roman"/>
          <w:b/>
          <w:color w:val="auto"/>
          <w:sz w:val="28"/>
          <w:szCs w:val="28"/>
        </w:rPr>
      </w:pPr>
    </w:p>
    <w:p w14:paraId="6C7D383F">
      <w:pPr>
        <w:spacing w:line="360" w:lineRule="auto"/>
        <w:ind w:left="2832"/>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ACKNOWLEDGEMENT</w:t>
      </w:r>
    </w:p>
    <w:p w14:paraId="6F479F2E">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have taken effort in this Siwes. However, it would not have been possible without the kind support and help of some individuals and this organization. I would like to extend my earnest thanks to all of them.</w:t>
      </w:r>
    </w:p>
    <w:p w14:paraId="2F26CADD">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I would and in Respect like explicitly express my gratitude to the Managing Director of </w:t>
      </w:r>
      <w:r>
        <w:rPr>
          <w:rFonts w:hint="default" w:ascii="Times New Roman" w:hAnsi="Times New Roman" w:cs="Times New Roman"/>
          <w:b/>
          <w:bCs/>
          <w:color w:val="auto"/>
          <w:sz w:val="28"/>
          <w:szCs w:val="28"/>
          <w:lang w:val="en-US"/>
        </w:rPr>
        <w:t>PEACE LAND VALLEY GUEST HOUSE,</w:t>
      </w:r>
      <w:r>
        <w:rPr>
          <w:rFonts w:hint="default" w:ascii="Times New Roman" w:hAnsi="Times New Roman" w:cs="Times New Roman"/>
          <w:color w:val="auto"/>
          <w:sz w:val="28"/>
          <w:szCs w:val="28"/>
        </w:rPr>
        <w:t xml:space="preserve"> in person of</w:t>
      </w: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Mr Abdulmajeed Oluwaseun Yakub</w:t>
      </w:r>
      <w:r>
        <w:rPr>
          <w:rFonts w:hint="default" w:ascii="Times New Roman" w:hAnsi="Times New Roman" w:cs="Times New Roman"/>
          <w:color w:val="auto"/>
          <w:sz w:val="28"/>
          <w:szCs w:val="28"/>
        </w:rPr>
        <w:t>, and the staff in person of Mr. Abdulrahman, Mr</w:t>
      </w:r>
      <w:r>
        <w:rPr>
          <w:rFonts w:hint="default" w:ascii="Times New Roman" w:hAnsi="Times New Roman" w:cs="Times New Roman"/>
          <w:color w:val="auto"/>
          <w:sz w:val="28"/>
          <w:szCs w:val="28"/>
          <w:lang w:val="en-US"/>
        </w:rPr>
        <w:t>. Ali</w:t>
      </w:r>
      <w:r>
        <w:rPr>
          <w:rFonts w:hint="default" w:ascii="Times New Roman" w:hAnsi="Times New Roman" w:cs="Times New Roman"/>
          <w:color w:val="auto"/>
          <w:sz w:val="28"/>
          <w:szCs w:val="28"/>
        </w:rPr>
        <w:t>, for their kind co-operation and their professional guidance and instruction during my Siwes which assisted me in completion of this Siwes.</w:t>
      </w:r>
    </w:p>
    <w:p w14:paraId="56F2D1B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would like to express my special gratitude and thanks to industry persons for giving me such attention and time.</w:t>
      </w:r>
    </w:p>
    <w:p w14:paraId="55DF9C7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My thanks and appreciations also go to my colleagues in developing the  Siwes Report and people who have willingly helped me out with their abilities. I am highly indebted to you all. </w:t>
      </w:r>
    </w:p>
    <w:p w14:paraId="0F7A85FB">
      <w:pPr>
        <w:spacing w:line="360" w:lineRule="auto"/>
        <w:ind w:left="2832"/>
        <w:jc w:val="both"/>
        <w:rPr>
          <w:rFonts w:hint="default" w:ascii="Times New Roman" w:hAnsi="Times New Roman" w:cs="Times New Roman"/>
          <w:b/>
          <w:color w:val="auto"/>
          <w:sz w:val="28"/>
          <w:szCs w:val="28"/>
        </w:rPr>
      </w:pPr>
    </w:p>
    <w:p w14:paraId="79B61200">
      <w:pPr>
        <w:spacing w:line="360" w:lineRule="auto"/>
        <w:ind w:left="2832"/>
        <w:jc w:val="both"/>
        <w:rPr>
          <w:rFonts w:hint="default" w:ascii="Times New Roman" w:hAnsi="Times New Roman" w:cs="Times New Roman"/>
          <w:b/>
          <w:color w:val="auto"/>
          <w:sz w:val="28"/>
          <w:szCs w:val="28"/>
        </w:rPr>
      </w:pPr>
    </w:p>
    <w:p w14:paraId="7068F372">
      <w:pPr>
        <w:spacing w:line="360" w:lineRule="auto"/>
        <w:ind w:left="2832"/>
        <w:jc w:val="both"/>
        <w:rPr>
          <w:rFonts w:hint="default" w:ascii="Times New Roman" w:hAnsi="Times New Roman" w:cs="Times New Roman"/>
          <w:b/>
          <w:color w:val="auto"/>
          <w:sz w:val="28"/>
          <w:szCs w:val="28"/>
        </w:rPr>
      </w:pPr>
    </w:p>
    <w:p w14:paraId="6337ED06">
      <w:pPr>
        <w:spacing w:after="0" w:line="360" w:lineRule="auto"/>
        <w:jc w:val="both"/>
        <w:rPr>
          <w:rFonts w:hint="default" w:ascii="Times New Roman" w:hAnsi="Times New Roman" w:cs="Times New Roman"/>
          <w:b/>
          <w:color w:val="auto"/>
          <w:sz w:val="28"/>
          <w:szCs w:val="28"/>
        </w:rPr>
      </w:pPr>
    </w:p>
    <w:p w14:paraId="4951711B">
      <w:pPr>
        <w:spacing w:after="0" w:line="360" w:lineRule="auto"/>
        <w:jc w:val="both"/>
        <w:rPr>
          <w:rFonts w:hint="default" w:ascii="Times New Roman" w:hAnsi="Times New Roman" w:cs="Times New Roman"/>
          <w:b/>
          <w:color w:val="auto"/>
          <w:sz w:val="28"/>
          <w:szCs w:val="28"/>
        </w:rPr>
      </w:pPr>
    </w:p>
    <w:p w14:paraId="5F821F1D">
      <w:pPr>
        <w:spacing w:after="0" w:line="360" w:lineRule="auto"/>
        <w:jc w:val="both"/>
        <w:rPr>
          <w:rFonts w:hint="default" w:ascii="Times New Roman" w:hAnsi="Times New Roman" w:cs="Times New Roman"/>
          <w:color w:val="auto"/>
          <w:sz w:val="28"/>
          <w:szCs w:val="28"/>
        </w:rPr>
      </w:pPr>
    </w:p>
    <w:p w14:paraId="45F8E4F9">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p>
    <w:p w14:paraId="7F4D730B">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TABLE OF CONTENTS</w:t>
      </w:r>
    </w:p>
    <w:p w14:paraId="0761078D">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TITLE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color w:val="auto"/>
          <w:sz w:val="28"/>
          <w:szCs w:val="28"/>
        </w:rPr>
        <w:t xml:space="preserve">PAGE                                                                               </w:t>
      </w:r>
    </w:p>
    <w:p w14:paraId="707CA983">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Dedication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p>
    <w:p w14:paraId="3851090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Acknowledgement                                                                 </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rPr>
        <w:t>2</w:t>
      </w:r>
    </w:p>
    <w:p w14:paraId="3268716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Table Of Contents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3</w:t>
      </w:r>
    </w:p>
    <w:p w14:paraId="330BD394">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ONE: INTRODUCTION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 xml:space="preserve">5 - 10                                                         </w:t>
      </w:r>
    </w:p>
    <w:p w14:paraId="501E5CE0">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 History Of Siwes</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                                                                                                       </w:t>
      </w:r>
    </w:p>
    <w:p w14:paraId="32075299">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Objectives Of Siwes</w:t>
      </w:r>
    </w:p>
    <w:p w14:paraId="4847EAD0">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TWO: </w:t>
      </w:r>
      <w:r>
        <w:rPr>
          <w:rFonts w:hint="default" w:ascii="Times New Roman" w:hAnsi="Times New Roman" w:cs="Times New Roman"/>
          <w:b/>
          <w:color w:val="auto"/>
          <w:sz w:val="28"/>
          <w:szCs w:val="28"/>
          <w:lang w:val="en-US"/>
        </w:rPr>
        <w:t>DESCRIPTION OF THE ESTABLISHMENT OF ATTACHMENT</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11-17</w:t>
      </w:r>
    </w:p>
    <w:p w14:paraId="09FFCC8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1</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Location And Brief History Of Establishment</w:t>
      </w:r>
    </w:p>
    <w:p w14:paraId="3C6B1F7E">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Objectives Of Establishment</w:t>
      </w:r>
    </w:p>
    <w:p w14:paraId="5724FA5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 xml:space="preserve">3 Organization Structure </w:t>
      </w:r>
    </w:p>
    <w:p w14:paraId="041034E9">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4 The Various Departments/Unit In The Establishment</w:t>
      </w:r>
    </w:p>
    <w:p w14:paraId="7B41E777">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THREE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18</w:t>
      </w:r>
    </w:p>
    <w:p w14:paraId="0A50D4EF">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3.0 Reporting On Work Actually Carried Out And Gained</w:t>
      </w:r>
    </w:p>
    <w:p w14:paraId="13244238">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FOUR</w:t>
      </w:r>
      <w:r>
        <w:rPr>
          <w:rFonts w:hint="default" w:ascii="Times New Roman" w:hAnsi="Times New Roman" w:cs="Times New Roman"/>
          <w:b/>
          <w:color w:val="auto"/>
          <w:sz w:val="28"/>
          <w:szCs w:val="28"/>
          <w:lang w:val="en-US"/>
        </w:rPr>
        <w:t>: SUMMARY, CONCLUSTION AND RECOMMENDATION</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19</w:t>
      </w:r>
    </w:p>
    <w:p w14:paraId="4250655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4.0 Summary Of Attachment Activities</w:t>
      </w:r>
    </w:p>
    <w:p w14:paraId="464E437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4.1 Problems Encountered During The Program</w:t>
      </w:r>
    </w:p>
    <w:p w14:paraId="210C9192">
      <w:p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4.2 Suggestions For The Improvement Of The Scheme</w:t>
      </w:r>
    </w:p>
    <w:p w14:paraId="115D401A">
      <w:pPr>
        <w:spacing w:line="360" w:lineRule="auto"/>
        <w:jc w:val="both"/>
        <w:rPr>
          <w:rFonts w:hint="default" w:ascii="Times New Roman" w:hAnsi="Times New Roman" w:eastAsia="Times New Roman" w:cs="Times New Roman"/>
          <w:b/>
          <w:color w:val="auto"/>
          <w:sz w:val="28"/>
          <w:szCs w:val="28"/>
        </w:rPr>
      </w:pPr>
    </w:p>
    <w:p w14:paraId="628BF628">
      <w:pPr>
        <w:spacing w:line="360" w:lineRule="auto"/>
        <w:jc w:val="both"/>
        <w:rPr>
          <w:rFonts w:hint="default" w:ascii="Times New Roman" w:hAnsi="Times New Roman" w:eastAsia="Times New Roman" w:cs="Times New Roman"/>
          <w:b/>
          <w:color w:val="auto"/>
          <w:sz w:val="28"/>
          <w:szCs w:val="28"/>
        </w:rPr>
      </w:pPr>
    </w:p>
    <w:p w14:paraId="2C448D25">
      <w:pPr>
        <w:spacing w:line="360" w:lineRule="auto"/>
        <w:jc w:val="both"/>
        <w:rPr>
          <w:rFonts w:hint="default" w:ascii="Times New Roman" w:hAnsi="Times New Roman" w:eastAsia="Times New Roman" w:cs="Times New Roman"/>
          <w:b/>
          <w:color w:val="auto"/>
          <w:sz w:val="28"/>
          <w:szCs w:val="28"/>
        </w:rPr>
      </w:pPr>
    </w:p>
    <w:p w14:paraId="364444B2">
      <w:pPr>
        <w:spacing w:line="360" w:lineRule="auto"/>
        <w:jc w:val="both"/>
        <w:rPr>
          <w:rFonts w:hint="default" w:ascii="Times New Roman" w:hAnsi="Times New Roman" w:eastAsia="Times New Roman" w:cs="Times New Roman"/>
          <w:b/>
          <w:color w:val="auto"/>
          <w:sz w:val="28"/>
          <w:szCs w:val="28"/>
        </w:rPr>
      </w:pPr>
    </w:p>
    <w:p w14:paraId="23B45DB6">
      <w:pPr>
        <w:spacing w:line="360" w:lineRule="auto"/>
        <w:jc w:val="both"/>
        <w:rPr>
          <w:rFonts w:hint="default" w:ascii="Times New Roman" w:hAnsi="Times New Roman" w:eastAsia="Times New Roman" w:cs="Times New Roman"/>
          <w:b/>
          <w:color w:val="auto"/>
          <w:sz w:val="28"/>
          <w:szCs w:val="28"/>
        </w:rPr>
      </w:pPr>
    </w:p>
    <w:p w14:paraId="1791A57F">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ONE</w:t>
      </w:r>
    </w:p>
    <w:p w14:paraId="2DC819EE">
      <w:pPr>
        <w:spacing w:line="360" w:lineRule="auto"/>
        <w:jc w:val="center"/>
        <w:rPr>
          <w:rFonts w:hint="default" w:ascii="Times New Roman" w:hAnsi="Times New Roman" w:cs="Times New Roman"/>
          <w:color w:val="auto"/>
          <w:sz w:val="28"/>
          <w:szCs w:val="28"/>
        </w:rPr>
      </w:pPr>
      <w:r>
        <w:rPr>
          <w:rFonts w:hint="default" w:ascii="Times New Roman" w:hAnsi="Times New Roman" w:eastAsia="Times New Roman" w:cs="Times New Roman"/>
          <w:b/>
          <w:color w:val="auto"/>
          <w:sz w:val="28"/>
          <w:szCs w:val="28"/>
        </w:rPr>
        <w:t>INTRODUCTION</w:t>
      </w:r>
    </w:p>
    <w:p w14:paraId="0D7ABD7B">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 HISTORY OF SIWES</w:t>
      </w:r>
    </w:p>
    <w:p w14:paraId="63F5A3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SIWES (Student Industrial Working Experience Scheme) was established by ITF in 1973 to solve the problem of lack of adequate practical skills preparatory for employment in industries by Nigerian graduates of tertiary institutions.  </w:t>
      </w:r>
    </w:p>
    <w:p w14:paraId="2A5FB9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It also expose the student to the practical aspect of some course being offer in the school.</w:t>
      </w:r>
    </w:p>
    <w:p w14:paraId="5ACBB40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14:paraId="6E14578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w:t>
      </w:r>
    </w:p>
    <w:p w14:paraId="07AB284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w:t>
      </w:r>
    </w:p>
    <w:p w14:paraId="36C10B3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is vital that each internship position description includes specific written, learning objectives to ensure leadership skill development is incorporation.</w:t>
      </w:r>
    </w:p>
    <w:p w14:paraId="359BE7DE">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Participation in SIWES has become a necessary pre-condition for the award of Diploma, Degree and NCE certificates in specific disciplines in most institutions of higher learning in the country, in accordance with the education policy of government.</w:t>
      </w:r>
    </w:p>
    <w:p w14:paraId="06DC5A3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OPERATORS OF SIWES</w:t>
      </w:r>
    </w:p>
    <w:p w14:paraId="627FD83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Operators -</w:t>
      </w:r>
      <w:r>
        <w:rPr>
          <w:rFonts w:hint="default" w:ascii="Times New Roman" w:hAnsi="Times New Roman" w:cs="Times New Roman"/>
          <w:color w:val="auto"/>
          <w:sz w:val="28"/>
          <w:szCs w:val="28"/>
        </w:rPr>
        <w:t xml:space="preserve"> The ITF, the coordinating agencies (NUC, NCCE, NBTE), employers of labor and the institutions. </w:t>
      </w:r>
    </w:p>
    <w:p w14:paraId="20C5A5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Funding -</w:t>
      </w:r>
      <w:r>
        <w:rPr>
          <w:rFonts w:hint="default" w:ascii="Times New Roman" w:hAnsi="Times New Roman" w:cs="Times New Roman"/>
          <w:color w:val="auto"/>
          <w:sz w:val="28"/>
          <w:szCs w:val="28"/>
        </w:rPr>
        <w:t xml:space="preserve"> The Federal Government of Nigeria </w:t>
      </w:r>
    </w:p>
    <w:p w14:paraId="6F05418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Beneficiaries -</w:t>
      </w:r>
      <w:r>
        <w:rPr>
          <w:rFonts w:hint="default" w:ascii="Times New Roman" w:hAnsi="Times New Roman" w:cs="Times New Roman"/>
          <w:color w:val="auto"/>
          <w:sz w:val="28"/>
          <w:szCs w:val="28"/>
        </w:rPr>
        <w:t xml:space="preserve"> Undergraduate students of the following: Agriculture, Engineering, Technology, Environmental, Science, Education, Medical Science and Pure and Applied Sciences.  </w:t>
      </w:r>
    </w:p>
    <w:p w14:paraId="1C502A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Duration -</w:t>
      </w:r>
      <w:r>
        <w:rPr>
          <w:rFonts w:hint="default" w:ascii="Times New Roman" w:hAnsi="Times New Roman" w:cs="Times New Roman"/>
          <w:color w:val="auto"/>
          <w:sz w:val="28"/>
          <w:szCs w:val="28"/>
        </w:rPr>
        <w:t xml:space="preserve"> Four months for Colleges of Education and Polytechnics, and Six months for the Universities.</w:t>
      </w:r>
    </w:p>
    <w:p w14:paraId="435BC281">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OBJECTIVES OF SIWES</w:t>
      </w:r>
    </w:p>
    <w:p w14:paraId="06144BE9">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SIWES will provide students the opportunity to test their interest in a particular career before permanent commitments are made. </w:t>
      </w:r>
    </w:p>
    <w:p w14:paraId="047CD33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SIWES students will develop skills in the application of theory to practical work situations. </w:t>
      </w:r>
    </w:p>
    <w:p w14:paraId="6C8E90A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SIWES will provide students the opportunity to test their aptitude for a particular career before permanent commitments are made. </w:t>
      </w:r>
    </w:p>
    <w:p w14:paraId="62E27B7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SIWES students will develop skills and techniques directly applicable to their careers.</w:t>
      </w:r>
    </w:p>
    <w:p w14:paraId="763C084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SIWES will aid students in adjusting from college to full-time employment. </w:t>
      </w:r>
    </w:p>
    <w:p w14:paraId="78FAB99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SIWES will provide students the opportunity to develop attitudes conducive to effective interpersonal relationships. </w:t>
      </w:r>
    </w:p>
    <w:p w14:paraId="1AC325F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7. SIWES will increase a student's sense of responsibility. </w:t>
      </w:r>
    </w:p>
    <w:p w14:paraId="35932E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8. SIWES students will be prepared to enter into full-time employment in their area of specialization upon graduation. </w:t>
      </w:r>
    </w:p>
    <w:p w14:paraId="3F82EF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 SIWES students will acquire good work habits. </w:t>
      </w:r>
    </w:p>
    <w:p w14:paraId="0BF1D54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SIWES students will develop employment records/references that will enhance employment opportunities. </w:t>
      </w:r>
    </w:p>
    <w:p w14:paraId="2342283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11. SIWES will provide students the opportunity to understand informal organizational interrelationships. </w:t>
      </w:r>
    </w:p>
    <w:p w14:paraId="79DC0D9A">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SIWES will reduce student dropouts.</w:t>
      </w:r>
    </w:p>
    <w:p w14:paraId="406024A7">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 four (4) months Students Industrial Work Experience Scheme (SIWES) which is a requirement for the completion of my course of study, was undertaken at </w:t>
      </w:r>
      <w:r>
        <w:rPr>
          <w:rFonts w:hint="default" w:ascii="Times New Roman" w:hAnsi="Times New Roman" w:cs="Times New Roman"/>
          <w:color w:val="auto"/>
          <w:sz w:val="28"/>
          <w:szCs w:val="28"/>
          <w:lang w:val="en-US"/>
        </w:rPr>
        <w:t>PEACE LAND VALLEY GUEST HOUSE</w:t>
      </w:r>
    </w:p>
    <w:p w14:paraId="5EF9B77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Industrial Training was based on working with Personal Computers, laptops, installation and maintenance, spreadsheet and word processing.</w:t>
      </w:r>
    </w:p>
    <w:p w14:paraId="38D45199">
      <w:pPr>
        <w:spacing w:line="360" w:lineRule="auto"/>
        <w:jc w:val="both"/>
        <w:rPr>
          <w:rFonts w:hint="default" w:ascii="Times New Roman" w:hAnsi="Times New Roman" w:cs="Times New Roman"/>
          <w:b/>
          <w:color w:val="auto"/>
          <w:sz w:val="28"/>
          <w:szCs w:val="28"/>
        </w:rPr>
      </w:pPr>
    </w:p>
    <w:p w14:paraId="3FF20084">
      <w:pPr>
        <w:spacing w:line="360" w:lineRule="auto"/>
        <w:jc w:val="center"/>
        <w:rPr>
          <w:rFonts w:hint="default" w:ascii="Times New Roman" w:hAnsi="Times New Roman" w:eastAsia="Times New Roman" w:cs="Times New Roman"/>
          <w:b/>
          <w:color w:val="auto"/>
          <w:sz w:val="28"/>
          <w:szCs w:val="28"/>
        </w:rPr>
      </w:pPr>
    </w:p>
    <w:p w14:paraId="5861DF5E">
      <w:pPr>
        <w:spacing w:line="360" w:lineRule="auto"/>
        <w:jc w:val="center"/>
        <w:rPr>
          <w:rFonts w:hint="default" w:ascii="Times New Roman" w:hAnsi="Times New Roman" w:eastAsia="Times New Roman" w:cs="Times New Roman"/>
          <w:b/>
          <w:color w:val="auto"/>
          <w:sz w:val="28"/>
          <w:szCs w:val="28"/>
        </w:rPr>
      </w:pPr>
    </w:p>
    <w:p w14:paraId="3DE706AE">
      <w:pPr>
        <w:spacing w:line="360" w:lineRule="auto"/>
        <w:jc w:val="center"/>
        <w:rPr>
          <w:rFonts w:hint="default" w:ascii="Times New Roman" w:hAnsi="Times New Roman" w:eastAsia="Times New Roman" w:cs="Times New Roman"/>
          <w:b/>
          <w:color w:val="auto"/>
          <w:sz w:val="28"/>
          <w:szCs w:val="28"/>
        </w:rPr>
      </w:pPr>
    </w:p>
    <w:p w14:paraId="484E19C8">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TWO</w:t>
      </w:r>
    </w:p>
    <w:p w14:paraId="1E9CD97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DESCRIPTION OF THE ESTABLISHMENT OF ATTACHMEMT</w:t>
      </w:r>
    </w:p>
    <w:p w14:paraId="4C14FFB0">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.1 Location and brief history of </w:t>
      </w:r>
      <w:r>
        <w:rPr>
          <w:rFonts w:hint="default" w:ascii="Times New Roman" w:hAnsi="Times New Roman" w:cs="Times New Roman"/>
          <w:b/>
          <w:color w:val="auto"/>
          <w:sz w:val="28"/>
          <w:szCs w:val="28"/>
          <w:lang w:val="en-US"/>
        </w:rPr>
        <w:t>PEACE LAND VALLEY GUEST HOUSE</w:t>
      </w:r>
    </w:p>
    <w:p w14:paraId="4573D76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establishments named</w:t>
      </w:r>
      <w:r>
        <w:rPr>
          <w:rFonts w:hint="default" w:ascii="Times New Roman" w:hAnsi="Times New Roman" w:cs="Times New Roman"/>
          <w:sz w:val="28"/>
          <w:szCs w:val="28"/>
          <w:lang w:val="en-US"/>
        </w:rPr>
        <w:t xml:space="preserve"> </w:t>
      </w:r>
      <w:r>
        <w:rPr>
          <w:rFonts w:hint="default" w:ascii="Times New Roman" w:hAnsi="Times New Roman" w:cs="Times New Roman"/>
          <w:color w:val="auto"/>
          <w:sz w:val="28"/>
          <w:szCs w:val="28"/>
          <w:lang w:val="en-US"/>
        </w:rPr>
        <w:t>PEACE LAND VALLEY GUEST HOUSE</w:t>
      </w:r>
      <w:r>
        <w:rPr>
          <w:rFonts w:hint="default" w:ascii="Times New Roman" w:hAnsi="Times New Roman" w:cs="Times New Roman"/>
          <w:color w:val="auto"/>
          <w:sz w:val="28"/>
          <w:szCs w:val="28"/>
        </w:rPr>
        <w:t xml:space="preserve"> </w:t>
      </w:r>
      <w:r>
        <w:rPr>
          <w:rFonts w:hint="default" w:ascii="Times New Roman" w:hAnsi="Times New Roman" w:cs="Times New Roman"/>
          <w:sz w:val="28"/>
          <w:szCs w:val="28"/>
        </w:rPr>
        <w:t xml:space="preserve">is located at </w:t>
      </w:r>
      <w:r>
        <w:rPr>
          <w:rFonts w:hint="default" w:ascii="Times New Roman" w:hAnsi="Times New Roman" w:cs="Times New Roman"/>
          <w:sz w:val="28"/>
          <w:szCs w:val="28"/>
          <w:lang w:val="en-US"/>
        </w:rPr>
        <w:t xml:space="preserve">Beside Olupako Palace Share Area, Share Kwara State. </w:t>
      </w:r>
      <w:r>
        <w:rPr>
          <w:rFonts w:hint="default" w:ascii="Times New Roman" w:hAnsi="Times New Roman" w:cs="Times New Roman"/>
          <w:sz w:val="28"/>
          <w:szCs w:val="28"/>
        </w:rPr>
        <w:t xml:space="preserve">It is a private owned established by the Managing Director, </w:t>
      </w:r>
      <w:r>
        <w:rPr>
          <w:rFonts w:hint="default" w:ascii="Times New Roman" w:hAnsi="Times New Roman" w:cs="Times New Roman"/>
          <w:sz w:val="28"/>
          <w:szCs w:val="28"/>
          <w:lang w:val="en-US"/>
        </w:rPr>
        <w:t>Mr Abdulmajeed O.Y.</w:t>
      </w:r>
      <w:r>
        <w:rPr>
          <w:rFonts w:hint="default" w:ascii="Times New Roman" w:hAnsi="Times New Roman" w:cs="Times New Roman"/>
          <w:sz w:val="28"/>
          <w:szCs w:val="28"/>
        </w:rPr>
        <w:t xml:space="preserve"> The establishment is in corporate with 6 major buildings such as Kitchen/Restaurant, Lodging centre, Bush bar, Laundry and gymnastic house.</w:t>
      </w:r>
    </w:p>
    <w:p w14:paraId="60755BF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This Institute is a skill acquisition centre which was established to compliments the state governments’ efforts at finding lasting and sustainable solution to the menace of unemployment through the provision of an enabling environment for youths to function effectively in the society.</w:t>
      </w:r>
    </w:p>
    <w:p w14:paraId="235B67F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centre is also designed to eradicate </w:t>
      </w:r>
      <w:r>
        <w:rPr>
          <w:rFonts w:hint="default" w:ascii="Times New Roman" w:hAnsi="Times New Roman" w:cs="Times New Roman"/>
          <w:color w:val="auto"/>
          <w:sz w:val="28"/>
          <w:szCs w:val="28"/>
          <w:lang w:val="en-US"/>
        </w:rPr>
        <w:t>unemployment</w:t>
      </w:r>
      <w:r>
        <w:rPr>
          <w:rFonts w:hint="default" w:ascii="Times New Roman" w:hAnsi="Times New Roman" w:cs="Times New Roman"/>
          <w:color w:val="auto"/>
          <w:sz w:val="28"/>
          <w:szCs w:val="28"/>
        </w:rPr>
        <w:t xml:space="preserve"> in the society and to ensure that graduates of the institute could be gainfully employed in the state, nationally and internationally through the provision of a recognized qualification.</w:t>
      </w:r>
    </w:p>
    <w:p w14:paraId="1904A365">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2.2</w:t>
      </w:r>
      <w:r>
        <w:rPr>
          <w:rFonts w:hint="default" w:ascii="Times New Roman" w:hAnsi="Times New Roman" w:cs="Times New Roman"/>
          <w:sz w:val="28"/>
          <w:szCs w:val="28"/>
        </w:rPr>
        <w:tab/>
      </w:r>
      <w:r>
        <w:rPr>
          <w:rFonts w:hint="default" w:ascii="Times New Roman" w:hAnsi="Times New Roman" w:cs="Times New Roman"/>
          <w:b/>
          <w:sz w:val="28"/>
          <w:szCs w:val="28"/>
        </w:rPr>
        <w:t>OBJECTIVES OF THE ESTABLISHMENT</w:t>
      </w:r>
    </w:p>
    <w:p w14:paraId="13789682">
      <w:pPr>
        <w:spacing w:line="360" w:lineRule="auto"/>
        <w:rPr>
          <w:rFonts w:hint="default" w:ascii="Times New Roman" w:hAnsi="Times New Roman" w:cs="Times New Roman"/>
          <w:b/>
          <w:i/>
          <w:sz w:val="28"/>
          <w:szCs w:val="28"/>
        </w:rPr>
      </w:pPr>
      <w:r>
        <w:rPr>
          <w:rFonts w:hint="default" w:ascii="Times New Roman" w:hAnsi="Times New Roman" w:cs="Times New Roman"/>
          <w:b/>
          <w:i/>
          <w:sz w:val="28"/>
          <w:szCs w:val="28"/>
        </w:rPr>
        <w:t>The Major Areas of Operations undertaking By the Establishment are;</w:t>
      </w:r>
    </w:p>
    <w:p w14:paraId="4D67C877">
      <w:pPr>
        <w:pStyle w:val="249"/>
        <w:numPr>
          <w:ilvl w:val="0"/>
          <w:numId w:val="11"/>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To provides a lodging centre for individual and corporate.</w:t>
      </w:r>
    </w:p>
    <w:p w14:paraId="796DD776">
      <w:pPr>
        <w:pStyle w:val="249"/>
        <w:numPr>
          <w:ilvl w:val="0"/>
          <w:numId w:val="11"/>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For invent planning and social function organizing centre.</w:t>
      </w:r>
    </w:p>
    <w:p w14:paraId="4613351D">
      <w:pPr>
        <w:pStyle w:val="249"/>
        <w:numPr>
          <w:ilvl w:val="0"/>
          <w:numId w:val="11"/>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Provides laundry services.</w:t>
      </w:r>
    </w:p>
    <w:p w14:paraId="763D5C5D">
      <w:pPr>
        <w:pStyle w:val="249"/>
        <w:numPr>
          <w:ilvl w:val="0"/>
          <w:numId w:val="11"/>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Provide gymnastic house for exercises and watch of weight.</w:t>
      </w:r>
    </w:p>
    <w:p w14:paraId="228BB123">
      <w:pPr>
        <w:pStyle w:val="249"/>
        <w:numPr>
          <w:ilvl w:val="0"/>
          <w:numId w:val="11"/>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Its kitchen provides food and other edible substance for human consumption. </w:t>
      </w:r>
    </w:p>
    <w:p w14:paraId="1E54423E">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2.3</w:t>
      </w:r>
      <w:r>
        <w:rPr>
          <w:rFonts w:hint="default" w:ascii="Times New Roman" w:hAnsi="Times New Roman" w:cs="Times New Roman"/>
          <w:sz w:val="28"/>
          <w:szCs w:val="28"/>
        </w:rPr>
        <w:tab/>
      </w:r>
      <w:r>
        <w:rPr>
          <w:rFonts w:hint="default" w:ascii="Times New Roman" w:hAnsi="Times New Roman" w:cs="Times New Roman"/>
          <w:b/>
          <w:sz w:val="28"/>
          <w:szCs w:val="28"/>
        </w:rPr>
        <w:t>ORGANIZATIONAL STRUCTURE OF THE ESTABLISHMENT</w:t>
      </w:r>
    </w:p>
    <w:p w14:paraId="78A07184">
      <w:pPr>
        <w:spacing w:line="240" w:lineRule="auto"/>
        <w:ind w:left="720" w:hanging="720"/>
        <w:rPr>
          <w:rFonts w:hint="default" w:ascii="Times New Roman" w:hAnsi="Times New Roman" w:cs="Times New Roman"/>
          <w:b/>
          <w:i/>
          <w:sz w:val="28"/>
          <w:szCs w:val="28"/>
        </w:rPr>
      </w:pPr>
      <w:r>
        <w:rPr>
          <w:rFonts w:hint="default" w:ascii="Times New Roman" w:hAnsi="Times New Roman" w:cs="Times New Roman"/>
          <w:b/>
          <w:i/>
          <w:sz w:val="28"/>
          <w:szCs w:val="28"/>
        </w:rPr>
        <w:t>The Various Departments/Group/Sections in the Establishment and their</w:t>
      </w:r>
    </w:p>
    <w:p w14:paraId="37914BDC">
      <w:pPr>
        <w:spacing w:line="240" w:lineRule="auto"/>
        <w:ind w:left="720" w:hanging="720"/>
        <w:rPr>
          <w:rFonts w:hint="default" w:ascii="Times New Roman" w:hAnsi="Times New Roman" w:cs="Times New Roman"/>
          <w:b/>
          <w:i/>
          <w:sz w:val="28"/>
          <w:szCs w:val="28"/>
        </w:rPr>
      </w:pPr>
      <w:r>
        <w:rPr>
          <w:rFonts w:hint="default" w:ascii="Times New Roman" w:hAnsi="Times New Roman" w:cs="Times New Roman"/>
          <w:b/>
          <w:i/>
          <w:sz w:val="28"/>
          <w:szCs w:val="28"/>
        </w:rPr>
        <w:t>Function:</w:t>
      </w:r>
    </w:p>
    <w:p w14:paraId="7FFE15B0">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Managing Director (MD):</w:t>
      </w:r>
      <w:r>
        <w:rPr>
          <w:rFonts w:hint="default" w:ascii="Times New Roman" w:hAnsi="Times New Roman" w:cs="Times New Roman"/>
          <w:sz w:val="28"/>
          <w:szCs w:val="28"/>
        </w:rPr>
        <w:t xml:space="preserve"> The Managing Director is the decision maker, he says what happen in the establishment and other staff takes order from him. He is the one that finances the company and assign payment for staffs.</w:t>
      </w:r>
    </w:p>
    <w:p w14:paraId="24E0CEDE">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General Manager:</w:t>
      </w:r>
      <w:r>
        <w:rPr>
          <w:rFonts w:hint="default" w:ascii="Times New Roman" w:hAnsi="Times New Roman" w:cs="Times New Roman"/>
          <w:sz w:val="28"/>
          <w:szCs w:val="28"/>
        </w:rPr>
        <w:t xml:space="preserve"> The General Manager is the second in command. She is the most senior employee in the company. The manager reports directly to the Managing Director, he is responsible for the overall strategy, planning coordination and management of business affairs of an organization.</w:t>
      </w:r>
    </w:p>
    <w:p w14:paraId="49BA76D4">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Supervisor:</w:t>
      </w:r>
      <w:r>
        <w:rPr>
          <w:rFonts w:hint="default" w:ascii="Times New Roman" w:hAnsi="Times New Roman" w:cs="Times New Roman"/>
          <w:sz w:val="28"/>
          <w:szCs w:val="28"/>
        </w:rPr>
        <w:t xml:space="preserve"> The supervisor supervises the work been done in the various sections, he tries to find out where wrongs are been done and does correction where necessary, and penalizes when necessary.</w:t>
      </w:r>
    </w:p>
    <w:p w14:paraId="05202877">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Accountant: </w:t>
      </w:r>
      <w:r>
        <w:rPr>
          <w:rFonts w:hint="default" w:ascii="Times New Roman" w:hAnsi="Times New Roman" w:cs="Times New Roman"/>
          <w:sz w:val="28"/>
          <w:szCs w:val="28"/>
        </w:rPr>
        <w:t xml:space="preserve">The Accountant is in charge of keeping records of all the expenditure and income earned in a company and responsible for payment of workers. </w:t>
      </w:r>
    </w:p>
    <w:p w14:paraId="4006BB58">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Point of Sales:</w:t>
      </w:r>
      <w:r>
        <w:rPr>
          <w:rFonts w:hint="default" w:ascii="Times New Roman" w:hAnsi="Times New Roman" w:cs="Times New Roman"/>
          <w:sz w:val="28"/>
          <w:szCs w:val="28"/>
        </w:rPr>
        <w:t xml:space="preserve"> The Point of Sale is the people giving information to the kitchen on what to prepare and serve by customers.</w:t>
      </w:r>
    </w:p>
    <w:p w14:paraId="2CE25F26">
      <w:pPr>
        <w:pStyle w:val="249"/>
        <w:numPr>
          <w:ilvl w:val="0"/>
          <w:numId w:val="12"/>
        </w:num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Chef:</w:t>
      </w:r>
      <w:r>
        <w:rPr>
          <w:rFonts w:hint="default" w:ascii="Times New Roman" w:hAnsi="Times New Roman" w:cs="Times New Roman"/>
          <w:sz w:val="28"/>
          <w:szCs w:val="28"/>
        </w:rPr>
        <w:t xml:space="preserve"> The Chef is the most senior cook in the hotel, she gives directives to the other cooks, and he is in charge of the activity that takes place in the kitchen.  </w:t>
      </w:r>
    </w:p>
    <w:p w14:paraId="17B88E7F">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Head of Reception:</w:t>
      </w:r>
      <w:r>
        <w:rPr>
          <w:rFonts w:hint="default" w:ascii="Times New Roman" w:hAnsi="Times New Roman" w:cs="Times New Roman"/>
          <w:sz w:val="28"/>
          <w:szCs w:val="28"/>
        </w:rPr>
        <w:t xml:space="preserve"> The Head of Reception is in charge of the activities that is been run in the reception.</w:t>
      </w:r>
    </w:p>
    <w:p w14:paraId="71C29285">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Head of House Keeping:</w:t>
      </w:r>
      <w:r>
        <w:rPr>
          <w:rFonts w:hint="default" w:ascii="Times New Roman" w:hAnsi="Times New Roman" w:cs="Times New Roman"/>
          <w:sz w:val="28"/>
          <w:szCs w:val="28"/>
        </w:rPr>
        <w:t xml:space="preserve"> The Head of House Keeping is in charge of the activities in the rooms, he makes sure that things are the way they should be in the various rooms.</w:t>
      </w:r>
    </w:p>
    <w:p w14:paraId="6263ADAA">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Cook:</w:t>
      </w:r>
      <w:r>
        <w:rPr>
          <w:rFonts w:hint="default" w:ascii="Times New Roman" w:hAnsi="Times New Roman" w:cs="Times New Roman"/>
          <w:sz w:val="28"/>
          <w:szCs w:val="28"/>
        </w:rPr>
        <w:t xml:space="preserve"> The cook specialize in various duties like producing, manufacturing, preparing different dishes to the hotel.</w:t>
      </w:r>
    </w:p>
    <w:p w14:paraId="5695E313">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Assistance head of Reception:</w:t>
      </w:r>
      <w:r>
        <w:rPr>
          <w:rFonts w:hint="default" w:ascii="Times New Roman" w:hAnsi="Times New Roman" w:cs="Times New Roman"/>
          <w:sz w:val="28"/>
          <w:szCs w:val="28"/>
        </w:rPr>
        <w:t xml:space="preserve"> The Assistant Head of Reception; takes charge when the head of receptionist is absent.</w:t>
      </w:r>
    </w:p>
    <w:p w14:paraId="387D74E5">
      <w:pPr>
        <w:pStyle w:val="249"/>
        <w:numPr>
          <w:ilvl w:val="0"/>
          <w:numId w:val="12"/>
        </w:num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Cleaners:</w:t>
      </w:r>
      <w:r>
        <w:rPr>
          <w:rFonts w:hint="default" w:ascii="Times New Roman" w:hAnsi="Times New Roman" w:cs="Times New Roman"/>
          <w:sz w:val="28"/>
          <w:szCs w:val="28"/>
        </w:rPr>
        <w:t xml:space="preserve"> The Cleaner keeps the environment tidy, they clean the rooms and other places, they cut grasses, sweep and wash the places.</w:t>
      </w:r>
    </w:p>
    <w:p w14:paraId="5E1C36C3">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Dry Cleaner:</w:t>
      </w:r>
      <w:r>
        <w:rPr>
          <w:rFonts w:hint="default" w:ascii="Times New Roman" w:hAnsi="Times New Roman" w:cs="Times New Roman"/>
          <w:sz w:val="28"/>
          <w:szCs w:val="28"/>
        </w:rPr>
        <w:t xml:space="preserve"> The Dry Cleaner, washes, dry and irons the clothes of quests, they also wash the towels and bed spreads used in the rooms.</w:t>
      </w:r>
    </w:p>
    <w:p w14:paraId="5AB4C8D8">
      <w:pPr>
        <w:pStyle w:val="249"/>
        <w:numPr>
          <w:ilvl w:val="0"/>
          <w:numId w:val="12"/>
        </w:num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Chief Security:</w:t>
      </w:r>
      <w:r>
        <w:rPr>
          <w:rFonts w:hint="default" w:ascii="Times New Roman" w:hAnsi="Times New Roman" w:cs="Times New Roman"/>
          <w:sz w:val="28"/>
          <w:szCs w:val="28"/>
        </w:rPr>
        <w:t xml:space="preserve"> The Chief Security makes sure that there is enough security, he directs the security people on how to be on alert.</w:t>
      </w:r>
    </w:p>
    <w:p w14:paraId="131D6C15">
      <w:pPr>
        <w:pStyle w:val="249"/>
        <w:numPr>
          <w:ilvl w:val="0"/>
          <w:numId w:val="12"/>
        </w:num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Security Men:</w:t>
      </w:r>
      <w:r>
        <w:rPr>
          <w:rFonts w:hint="default" w:ascii="Times New Roman" w:hAnsi="Times New Roman" w:cs="Times New Roman"/>
          <w:sz w:val="28"/>
          <w:szCs w:val="28"/>
        </w:rPr>
        <w:t xml:space="preserve"> The Security Men guards the environment and makes sure that there is enough security.</w:t>
      </w:r>
    </w:p>
    <w:p w14:paraId="2575FCAA">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Electrician:</w:t>
      </w:r>
      <w:r>
        <w:rPr>
          <w:rFonts w:hint="default" w:ascii="Times New Roman" w:hAnsi="Times New Roman" w:cs="Times New Roman"/>
          <w:sz w:val="28"/>
          <w:szCs w:val="28"/>
        </w:rPr>
        <w:t xml:space="preserve"> The Electrician repairs all the electrical appliances, and services the worn-out ones.</w:t>
      </w:r>
    </w:p>
    <w:p w14:paraId="7FEEC9C4">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Plumber:</w:t>
      </w:r>
      <w:r>
        <w:rPr>
          <w:rFonts w:hint="default" w:ascii="Times New Roman" w:hAnsi="Times New Roman" w:cs="Times New Roman"/>
          <w:sz w:val="28"/>
          <w:szCs w:val="28"/>
        </w:rPr>
        <w:t xml:space="preserve"> The Plumber’s repairs and fix things such as water pipes, toilet, sinks etc.</w:t>
      </w:r>
    </w:p>
    <w:p w14:paraId="426725CC">
      <w:pPr>
        <w:pStyle w:val="249"/>
        <w:numPr>
          <w:ilvl w:val="0"/>
          <w:numId w:val="12"/>
        </w:num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Barman:</w:t>
      </w:r>
      <w:r>
        <w:rPr>
          <w:rFonts w:hint="default" w:ascii="Times New Roman" w:hAnsi="Times New Roman" w:cs="Times New Roman"/>
          <w:sz w:val="28"/>
          <w:szCs w:val="28"/>
        </w:rPr>
        <w:t xml:space="preserve"> The Barman serves the drinks to customers.</w:t>
      </w:r>
    </w:p>
    <w:p w14:paraId="6424FD61">
      <w:pPr>
        <w:spacing w:line="360" w:lineRule="auto"/>
        <w:jc w:val="both"/>
        <w:rPr>
          <w:rFonts w:hint="default" w:ascii="Times New Roman" w:hAnsi="Times New Roman" w:cs="Times New Roman"/>
          <w:b/>
          <w:color w:val="auto"/>
          <w:sz w:val="8"/>
          <w:szCs w:val="8"/>
          <w:lang w:val="en-US"/>
        </w:rPr>
      </w:pPr>
    </w:p>
    <w:p w14:paraId="754BD46D">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2.4</w:t>
      </w:r>
      <w:r>
        <w:rPr>
          <w:rFonts w:hint="default" w:ascii="Times New Roman" w:hAnsi="Times New Roman" w:cs="Times New Roman"/>
          <w:b/>
          <w:color w:val="auto"/>
          <w:sz w:val="28"/>
          <w:szCs w:val="28"/>
        </w:rPr>
        <w:t xml:space="preserve"> The various departments in the establishment and their functions</w:t>
      </w:r>
    </w:p>
    <w:p w14:paraId="4363970E">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Peace have various department which are below:</w:t>
      </w:r>
    </w:p>
    <w:p w14:paraId="05D68C67">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1. Front Office: Reception, check-in/check-out, reservations, and guest services.</w:t>
      </w:r>
    </w:p>
    <w:p w14:paraId="5501D071">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2. Housekeeping: Cleaning, laundry, linen supply, and maintenance of rooms and common areas.</w:t>
      </w:r>
    </w:p>
    <w:p w14:paraId="1884F34A">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3. Food and Beverage (F&amp;B): Restaurant, bar, room service, and catering services.</w:t>
      </w:r>
    </w:p>
    <w:p w14:paraId="1C5A5358">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4. Kitchen: Food preparation, cooking, and plating.</w:t>
      </w:r>
    </w:p>
    <w:p w14:paraId="47B8691B">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5. Maintenance and Engineering: Repairs, maintenance, and upkeep of the guest house's physical structure and equipment.</w:t>
      </w:r>
    </w:p>
    <w:p w14:paraId="11DD615C">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6. Human Resources (HR): Staff recruitment, training, and management.</w:t>
      </w:r>
    </w:p>
    <w:p w14:paraId="24509BFA">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7. Accounting and Finance: Financial management, budgeting, and accounting.</w:t>
      </w:r>
    </w:p>
    <w:p w14:paraId="1F5FEDEF">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8. Marketing and Sales: Promotion, advertising, and sales of the guest house's services.</w:t>
      </w:r>
    </w:p>
    <w:p w14:paraId="5DA3C75C">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9. Security: Safety and security of guests, staff, and property.</w:t>
      </w:r>
    </w:p>
    <w:p w14:paraId="7884AFD2">
      <w:pPr>
        <w:spacing w:line="360" w:lineRule="auto"/>
        <w:jc w:val="left"/>
        <w:rPr>
          <w:rFonts w:hint="default" w:ascii="Times New Roman" w:hAnsi="Times New Roman" w:eastAsia="Times New Roman" w:cs="Times New Roman"/>
          <w:b w:val="0"/>
          <w:bCs/>
          <w:color w:val="auto"/>
          <w:sz w:val="28"/>
          <w:szCs w:val="28"/>
          <w:lang w:val="en-US"/>
        </w:rPr>
      </w:pPr>
      <w:r>
        <w:rPr>
          <w:rFonts w:hint="default" w:ascii="Times New Roman" w:hAnsi="Times New Roman" w:eastAsia="Times New Roman" w:cs="Times New Roman"/>
          <w:b w:val="0"/>
          <w:bCs/>
          <w:color w:val="auto"/>
          <w:sz w:val="28"/>
          <w:szCs w:val="28"/>
          <w:lang w:val="en-US"/>
        </w:rPr>
        <w:t>10. Concierge: Guest services, tour bookings, and local information.</w:t>
      </w:r>
    </w:p>
    <w:p w14:paraId="5428DADE">
      <w:pPr>
        <w:spacing w:line="360" w:lineRule="auto"/>
        <w:jc w:val="left"/>
        <w:rPr>
          <w:rFonts w:hint="default" w:ascii="Times New Roman" w:hAnsi="Times New Roman" w:eastAsia="Times New Roman" w:cs="Times New Roman"/>
          <w:b w:val="0"/>
          <w:bCs/>
          <w:color w:val="auto"/>
          <w:sz w:val="28"/>
          <w:szCs w:val="28"/>
          <w:lang w:val="en-US"/>
        </w:rPr>
      </w:pPr>
    </w:p>
    <w:p w14:paraId="7CE6E254">
      <w:pPr>
        <w:spacing w:line="360" w:lineRule="auto"/>
        <w:jc w:val="center"/>
        <w:rPr>
          <w:rFonts w:hint="default" w:ascii="Times New Roman" w:hAnsi="Times New Roman" w:eastAsia="Times New Roman" w:cs="Times New Roman"/>
          <w:b/>
          <w:color w:val="auto"/>
          <w:sz w:val="28"/>
          <w:szCs w:val="28"/>
          <w:lang w:val="en-US"/>
        </w:rPr>
      </w:pPr>
    </w:p>
    <w:p w14:paraId="47E48E1A">
      <w:pPr>
        <w:spacing w:line="360" w:lineRule="auto"/>
        <w:jc w:val="center"/>
        <w:rPr>
          <w:rFonts w:hint="default" w:ascii="Times New Roman" w:hAnsi="Times New Roman" w:eastAsia="Times New Roman" w:cs="Times New Roman"/>
          <w:b/>
          <w:color w:val="auto"/>
          <w:sz w:val="28"/>
          <w:szCs w:val="28"/>
          <w:lang w:val="en-US"/>
        </w:rPr>
      </w:pPr>
    </w:p>
    <w:p w14:paraId="57B8D7ED">
      <w:pPr>
        <w:spacing w:line="360" w:lineRule="auto"/>
        <w:jc w:val="center"/>
        <w:rPr>
          <w:rFonts w:hint="default" w:ascii="Times New Roman" w:hAnsi="Times New Roman" w:eastAsia="Times New Roman" w:cs="Times New Roman"/>
          <w:b/>
          <w:color w:val="auto"/>
          <w:sz w:val="28"/>
          <w:szCs w:val="28"/>
          <w:lang w:val="en-US"/>
        </w:rPr>
      </w:pPr>
    </w:p>
    <w:p w14:paraId="2E5A0959">
      <w:pPr>
        <w:spacing w:line="360" w:lineRule="auto"/>
        <w:jc w:val="center"/>
        <w:rPr>
          <w:rFonts w:hint="default" w:ascii="Times New Roman" w:hAnsi="Times New Roman" w:eastAsia="Times New Roman" w:cs="Times New Roman"/>
          <w:b/>
          <w:color w:val="auto"/>
          <w:sz w:val="28"/>
          <w:szCs w:val="28"/>
          <w:lang w:val="en-US"/>
        </w:rPr>
      </w:pPr>
    </w:p>
    <w:p w14:paraId="35D82A77">
      <w:pPr>
        <w:spacing w:line="360" w:lineRule="auto"/>
        <w:jc w:val="center"/>
        <w:rPr>
          <w:rFonts w:hint="default" w:ascii="Times New Roman" w:hAnsi="Times New Roman" w:eastAsia="Times New Roman" w:cs="Times New Roman"/>
          <w:b/>
          <w:color w:val="auto"/>
          <w:sz w:val="28"/>
          <w:szCs w:val="28"/>
          <w:lang w:val="en-US"/>
        </w:rPr>
      </w:pPr>
    </w:p>
    <w:p w14:paraId="49157751">
      <w:pPr>
        <w:spacing w:line="360" w:lineRule="auto"/>
        <w:jc w:val="center"/>
        <w:rPr>
          <w:rFonts w:hint="default" w:ascii="Times New Roman" w:hAnsi="Times New Roman" w:eastAsia="Times New Roman" w:cs="Times New Roman"/>
          <w:b/>
          <w:color w:val="auto"/>
          <w:sz w:val="28"/>
          <w:szCs w:val="28"/>
          <w:lang w:val="en-US"/>
        </w:rPr>
      </w:pPr>
    </w:p>
    <w:p w14:paraId="7E754CF8">
      <w:pPr>
        <w:spacing w:line="360" w:lineRule="auto"/>
        <w:jc w:val="center"/>
        <w:rPr>
          <w:rFonts w:hint="default" w:ascii="Times New Roman" w:hAnsi="Times New Roman" w:eastAsia="Times New Roman" w:cs="Times New Roman"/>
          <w:b/>
          <w:color w:val="auto"/>
          <w:sz w:val="28"/>
          <w:szCs w:val="28"/>
          <w:lang w:val="en-US"/>
        </w:rPr>
      </w:pPr>
    </w:p>
    <w:p w14:paraId="5A3AD9B1">
      <w:pPr>
        <w:spacing w:line="360" w:lineRule="auto"/>
        <w:jc w:val="center"/>
        <w:rPr>
          <w:rFonts w:hint="default" w:ascii="Times New Roman" w:hAnsi="Times New Roman" w:eastAsia="Times New Roman" w:cs="Times New Roman"/>
          <w:b/>
          <w:color w:val="auto"/>
          <w:sz w:val="28"/>
          <w:szCs w:val="28"/>
          <w:lang w:val="en-US"/>
        </w:rPr>
      </w:pPr>
    </w:p>
    <w:p w14:paraId="0D2055B9">
      <w:pPr>
        <w:spacing w:line="360" w:lineRule="auto"/>
        <w:jc w:val="center"/>
        <w:rPr>
          <w:rFonts w:hint="default" w:ascii="Times New Roman" w:hAnsi="Times New Roman" w:eastAsia="Times New Roman" w:cs="Times New Roman"/>
          <w:b/>
          <w:color w:val="auto"/>
          <w:sz w:val="28"/>
          <w:szCs w:val="28"/>
          <w:lang w:val="en-US"/>
        </w:rPr>
      </w:pPr>
    </w:p>
    <w:p w14:paraId="1E137F10">
      <w:pPr>
        <w:spacing w:line="360" w:lineRule="auto"/>
        <w:jc w:val="center"/>
        <w:rPr>
          <w:rFonts w:hint="default" w:ascii="Times New Roman" w:hAnsi="Times New Roman" w:eastAsia="Times New Roman" w:cs="Times New Roman"/>
          <w:b/>
          <w:color w:val="auto"/>
          <w:sz w:val="28"/>
          <w:szCs w:val="28"/>
          <w:lang w:val="en-US"/>
        </w:rPr>
      </w:pPr>
    </w:p>
    <w:p w14:paraId="3164ABD2">
      <w:pPr>
        <w:spacing w:line="360" w:lineRule="auto"/>
        <w:jc w:val="center"/>
        <w:rPr>
          <w:rFonts w:hint="default" w:ascii="Times New Roman" w:hAnsi="Times New Roman" w:eastAsia="Times New Roman" w:cs="Times New Roman"/>
          <w:b/>
          <w:color w:val="auto"/>
          <w:sz w:val="28"/>
          <w:szCs w:val="28"/>
          <w:lang w:val="en-US"/>
        </w:rPr>
      </w:pPr>
    </w:p>
    <w:p w14:paraId="6DF8EA97">
      <w:pPr>
        <w:spacing w:line="360" w:lineRule="auto"/>
        <w:jc w:val="center"/>
        <w:rPr>
          <w:rFonts w:hint="default" w:ascii="Times New Roman" w:hAnsi="Times New Roman" w:eastAsia="Times New Roman" w:cs="Times New Roman"/>
          <w:b/>
          <w:color w:val="auto"/>
          <w:sz w:val="28"/>
          <w:szCs w:val="28"/>
          <w:lang w:val="en-US"/>
        </w:rPr>
      </w:pPr>
    </w:p>
    <w:p w14:paraId="3D94F43D">
      <w:pPr>
        <w:spacing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CHAPTER THREE</w:t>
      </w:r>
    </w:p>
    <w:p w14:paraId="4FE6C46E">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SKILLS AND KNOWLEDGE ACQUIRED</w:t>
      </w:r>
    </w:p>
    <w:p w14:paraId="6149E438">
      <w:pPr>
        <w:spacing w:line="360" w:lineRule="auto"/>
        <w:rPr>
          <w:rFonts w:ascii="Times New Roman" w:hAnsi="Times New Roman" w:cs="Times New Roman"/>
          <w:b/>
          <w:sz w:val="28"/>
        </w:rPr>
      </w:pPr>
      <w:r>
        <w:rPr>
          <w:rFonts w:hint="default" w:ascii="Times New Roman" w:hAnsi="Times New Roman" w:cs="Times New Roman"/>
          <w:b/>
          <w:sz w:val="28"/>
          <w:lang w:val="en-US"/>
        </w:rPr>
        <w:t>3</w:t>
      </w:r>
      <w:r>
        <w:rPr>
          <w:rFonts w:ascii="Times New Roman" w:hAnsi="Times New Roman" w:cs="Times New Roman"/>
          <w:b/>
          <w:sz w:val="28"/>
        </w:rPr>
        <w:t xml:space="preserve">.0 INTRODUCTION </w:t>
      </w:r>
    </w:p>
    <w:p w14:paraId="55DB4519">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drawing>
          <wp:anchor distT="0" distB="0" distL="114300" distR="114300" simplePos="0" relativeHeight="251659264" behindDoc="0" locked="0" layoutInCell="1" allowOverlap="1">
            <wp:simplePos x="0" y="0"/>
            <wp:positionH relativeFrom="column">
              <wp:posOffset>1324610</wp:posOffset>
            </wp:positionH>
            <wp:positionV relativeFrom="paragraph">
              <wp:posOffset>2552700</wp:posOffset>
            </wp:positionV>
            <wp:extent cx="3128010" cy="3128010"/>
            <wp:effectExtent l="0" t="0" r="15240" b="15240"/>
            <wp:wrapNone/>
            <wp:docPr id="3" name="Picture 3" descr="f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ri"/>
                    <pic:cNvPicPr>
                      <a:picLocks noChangeAspect="1"/>
                    </pic:cNvPicPr>
                  </pic:nvPicPr>
                  <pic:blipFill>
                    <a:blip r:embed="rId7"/>
                    <a:stretch>
                      <a:fillRect/>
                    </a:stretch>
                  </pic:blipFill>
                  <pic:spPr>
                    <a:xfrm>
                      <a:off x="0" y="0"/>
                      <a:ext cx="3128010" cy="3128010"/>
                    </a:xfrm>
                    <a:prstGeom prst="rect">
                      <a:avLst/>
                    </a:prstGeom>
                  </pic:spPr>
                </pic:pic>
              </a:graphicData>
            </a:graphic>
          </wp:anchor>
        </w:drawing>
      </w:r>
      <w:r>
        <w:rPr>
          <w:rFonts w:hint="default" w:ascii="Times New Roman" w:hAnsi="Times New Roman" w:cs="Times New Roman"/>
          <w:b w:val="0"/>
          <w:bCs/>
          <w:sz w:val="28"/>
          <w:lang w:val="en-US"/>
        </w:rPr>
        <w:t>Bar/Guesthouse is a counter in a pub, restaurant or café across which drinks or refreshments are served. Bar is also a sometimes as a pub or club, is a retail business establishment that serves alcoholic beverages, such as beer, wine, liquor, cocktails, and other beverages such as mineral water and soft drinks. Bars often also sell snack foods, such as crisps or peanuts, for consumption on their premises. Some types of bars, such as pubs, may also serve food from a restaurant menu. The term "bar" refers to the countertop where drinks are prepared and served, and by extension to the overall premises.</w:t>
      </w:r>
    </w:p>
    <w:p w14:paraId="14F3DA8E">
      <w:pPr>
        <w:spacing w:line="360" w:lineRule="auto"/>
        <w:jc w:val="both"/>
        <w:rPr>
          <w:rFonts w:hint="default" w:ascii="Times New Roman" w:hAnsi="Times New Roman" w:cs="Times New Roman"/>
          <w:b w:val="0"/>
          <w:bCs/>
          <w:sz w:val="28"/>
          <w:lang w:val="en-US"/>
        </w:rPr>
      </w:pPr>
    </w:p>
    <w:p w14:paraId="727D5B12">
      <w:pPr>
        <w:spacing w:line="360" w:lineRule="auto"/>
        <w:jc w:val="both"/>
        <w:rPr>
          <w:rFonts w:hint="default" w:ascii="Times New Roman" w:hAnsi="Times New Roman" w:cs="Times New Roman"/>
          <w:b w:val="0"/>
          <w:bCs/>
          <w:sz w:val="28"/>
          <w:lang w:val="en-US"/>
        </w:rPr>
      </w:pPr>
      <w:r>
        <w:rPr>
          <w:rFonts w:ascii="SimSun" w:hAnsi="SimSun" w:eastAsia="SimSun" w:cs="SimSun"/>
          <w:sz w:val="24"/>
          <w:szCs w:val="24"/>
        </w:rPr>
        <w:drawing>
          <wp:inline distT="0" distB="0" distL="114300" distR="114300">
            <wp:extent cx="304800" cy="304800"/>
            <wp:effectExtent l="0" t="0" r="0" b="0"/>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14:paraId="1186CCCD">
      <w:pPr>
        <w:spacing w:line="360" w:lineRule="auto"/>
        <w:jc w:val="both"/>
        <w:rPr>
          <w:rFonts w:hint="default" w:ascii="Times New Roman" w:hAnsi="Times New Roman" w:cs="Times New Roman"/>
          <w:b w:val="0"/>
          <w:bCs/>
          <w:sz w:val="28"/>
          <w:lang w:val="en-US"/>
        </w:rPr>
      </w:pPr>
      <w:r>
        <w:rPr>
          <w:rFonts w:ascii="SimSun" w:hAnsi="SimSun" w:eastAsia="SimSun" w:cs="SimSun"/>
          <w:sz w:val="24"/>
          <w:szCs w:val="24"/>
        </w:rPr>
        <w:drawing>
          <wp:inline distT="0" distB="0" distL="114300" distR="114300">
            <wp:extent cx="304800" cy="304800"/>
            <wp:effectExtent l="0" t="0" r="0" b="0"/>
            <wp:docPr id="2"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14:paraId="76BF06DD">
      <w:pPr>
        <w:spacing w:line="360" w:lineRule="auto"/>
        <w:jc w:val="both"/>
        <w:rPr>
          <w:rFonts w:hint="default" w:ascii="Times New Roman" w:hAnsi="Times New Roman" w:cs="Times New Roman"/>
          <w:b w:val="0"/>
          <w:bCs/>
          <w:sz w:val="28"/>
          <w:lang w:val="en-US"/>
        </w:rPr>
      </w:pPr>
    </w:p>
    <w:p w14:paraId="22E23BA2">
      <w:pPr>
        <w:spacing w:line="360" w:lineRule="auto"/>
        <w:jc w:val="both"/>
        <w:rPr>
          <w:rFonts w:hint="default" w:ascii="Times New Roman" w:hAnsi="Times New Roman" w:cs="Times New Roman"/>
          <w:b w:val="0"/>
          <w:bCs/>
          <w:sz w:val="28"/>
          <w:lang w:val="en-US"/>
        </w:rPr>
      </w:pPr>
    </w:p>
    <w:p w14:paraId="29F80F11">
      <w:pPr>
        <w:spacing w:line="360" w:lineRule="auto"/>
        <w:jc w:val="both"/>
        <w:rPr>
          <w:rFonts w:hint="default" w:ascii="Times New Roman" w:hAnsi="Times New Roman" w:cs="Times New Roman"/>
          <w:b w:val="0"/>
          <w:bCs/>
          <w:sz w:val="28"/>
          <w:lang w:val="en-US"/>
        </w:rPr>
      </w:pPr>
    </w:p>
    <w:p w14:paraId="546F4274">
      <w:pPr>
        <w:spacing w:line="360" w:lineRule="auto"/>
        <w:jc w:val="both"/>
        <w:rPr>
          <w:rFonts w:hint="default" w:ascii="Times New Roman" w:hAnsi="Times New Roman" w:cs="Times New Roman"/>
          <w:b w:val="0"/>
          <w:bCs/>
          <w:sz w:val="28"/>
          <w:lang w:val="en-US"/>
        </w:rPr>
      </w:pPr>
    </w:p>
    <w:p w14:paraId="2DD3632B">
      <w:pPr>
        <w:keepNext w:val="0"/>
        <w:keepLines w:val="0"/>
        <w:pageBreakBefore w:val="0"/>
        <w:widowControl/>
        <w:kinsoku/>
        <w:wordWrap/>
        <w:overflowPunct/>
        <w:topLinePunct w:val="0"/>
        <w:autoSpaceDE/>
        <w:autoSpaceDN/>
        <w:bidi w:val="0"/>
        <w:adjustRightInd/>
        <w:snapToGrid/>
        <w:spacing w:after="100" w:line="360" w:lineRule="auto"/>
        <w:jc w:val="center"/>
        <w:textAlignment w:val="auto"/>
        <w:rPr>
          <w:rFonts w:hint="default" w:ascii="Times New Roman" w:hAnsi="Times New Roman" w:cs="Times New Roman"/>
          <w:b/>
          <w:bCs w:val="0"/>
          <w:sz w:val="28"/>
          <w:lang w:val="en-US"/>
        </w:rPr>
      </w:pPr>
      <w:r>
        <w:rPr>
          <w:rFonts w:hint="default" w:ascii="Times New Roman" w:hAnsi="Times New Roman" w:cs="Times New Roman"/>
          <w:b/>
          <w:bCs w:val="0"/>
          <w:sz w:val="28"/>
          <w:lang w:val="en-US"/>
        </w:rPr>
        <w:t>CHILLER FOR KEEPING BEVERAGES</w:t>
      </w:r>
    </w:p>
    <w:p w14:paraId="4DF2EA12">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b/>
          <w:bCs w:val="0"/>
          <w:sz w:val="28"/>
          <w:lang w:val="en-US"/>
        </w:rPr>
      </w:pPr>
    </w:p>
    <w:p w14:paraId="44B38BD9">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term derives from the metal or wooden bar (barrier) that is often located along the length of the "bar" Over many years, heights of bars were lowered, and high stools added, and the brass bar remains today.</w:t>
      </w:r>
    </w:p>
    <w:p w14:paraId="7C3C0A64">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Bars provide stools or chairs that are placed at tables or counters for their patrons. Bars that offer entertainment or live music are often referred to as "music bars", "live venues", or "nightclubs".</w:t>
      </w:r>
    </w:p>
    <w:p w14:paraId="630E0494">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Types of bars range from inexpensive dive bars to elegant places of entertainment, often accompanying restaurants for dining.</w:t>
      </w:r>
    </w:p>
    <w:p w14:paraId="34EC14AD">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full form of bar is best available rate. It's used on business, business terms in worldwide</w:t>
      </w:r>
    </w:p>
    <w:p w14:paraId="1AC5FA43">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Bar is also place where drinks, especially alcoholic drinks, are sold and drink or the area in which such a place where are the person serving the drinks stands.</w:t>
      </w:r>
    </w:p>
    <w:p w14:paraId="771266A6">
      <w:pPr>
        <w:spacing w:line="360" w:lineRule="auto"/>
        <w:jc w:val="both"/>
        <w:rPr>
          <w:rFonts w:hint="default" w:ascii="Times New Roman" w:hAnsi="Times New Roman" w:cs="Times New Roman"/>
          <w:b/>
          <w:bCs w:val="0"/>
          <w:sz w:val="10"/>
          <w:szCs w:val="10"/>
          <w:lang w:val="en-US"/>
        </w:rPr>
      </w:pPr>
    </w:p>
    <w:p w14:paraId="27AAD9D3">
      <w:pPr>
        <w:spacing w:line="24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STEPS IN RUNNIG A BAR SUCCESSFULLY</w:t>
      </w:r>
    </w:p>
    <w:p w14:paraId="62807F30">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Keep your bar stocked</w:t>
      </w:r>
    </w:p>
    <w:p w14:paraId="7BFFE9C4">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Measure your liquor to reduce over pouring</w:t>
      </w:r>
    </w:p>
    <w:p w14:paraId="79F4A095">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Create signature cocktails</w:t>
      </w:r>
    </w:p>
    <w:p w14:paraId="081CFF21">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Host happy hour and events</w:t>
      </w:r>
    </w:p>
    <w:p w14:paraId="062D6382">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Here the right bartenders</w:t>
      </w:r>
    </w:p>
    <w:p w14:paraId="3A67B462">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Train your bartenders and wait staff to upsell</w:t>
      </w:r>
    </w:p>
    <w:p w14:paraId="425FBA90">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Invest in a pos system</w:t>
      </w:r>
    </w:p>
    <w:p w14:paraId="0DF662B9">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Take liability seriously</w:t>
      </w:r>
    </w:p>
    <w:p w14:paraId="19FD6240">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ROLES IN A BAR</w:t>
      </w:r>
    </w:p>
    <w:p w14:paraId="1DCB4282">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Bar jobs include roles like a bartender, bar porter, host, server and bar manager. In a bar job you may independentlty or as part of a restaurant to mix drinks, provide customer service to each patron and monitor each customers comsumption of alcohol.</w:t>
      </w:r>
    </w:p>
    <w:p w14:paraId="75E39F8B">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MY DAILY RECORD ACTIVITIES DURING MY STAY AT GUESTHOUSE</w:t>
      </w:r>
    </w:p>
    <w:p w14:paraId="52315E6E">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keep their stock i.e counting of drinks in the morning</w:t>
      </w:r>
    </w:p>
    <w:p w14:paraId="4D05C07F">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shown there stock book which entails list of all items/beverages in the bar</w:t>
      </w:r>
    </w:p>
    <w:p w14:paraId="34F446BE">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able to know the types of alcoholic and non alcoholic beverages.</w:t>
      </w:r>
    </w:p>
    <w:p w14:paraId="3FA195B1">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took order from the guest and served them</w:t>
      </w:r>
    </w:p>
    <w:p w14:paraId="614E1A0F">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able to know the type of alcoholic drinks like beer, vodka, spirit, liquor, whisky, Champaign.</w:t>
      </w:r>
    </w:p>
    <w:p w14:paraId="2428035E">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LAUNDRY AND HOUSE KEEPING DEPARTMENT LAYOUT IN HOTEL</w:t>
      </w:r>
    </w:p>
    <w:p w14:paraId="2C86FAB8">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House Keeping House keeping is an operational department in a hotel, which is responsible for cleanliness, maintenance, aesthetic upkeep of rooms public area, back area and surrounding.</w:t>
      </w:r>
    </w:p>
    <w:p w14:paraId="1D03A4A3">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 hotel survives on the sales of room, food beverages and other minor services such as the laundry health, club, spa and so on</w:t>
      </w:r>
    </w:p>
    <w:p w14:paraId="2AF3443A">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1. Office of the executives house keeper</w:t>
      </w:r>
    </w:p>
    <w:p w14:paraId="4EEA8DA9">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2. House keeping control desk</w:t>
      </w:r>
    </w:p>
    <w:p w14:paraId="00C9D9C1">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3. Laundry area</w:t>
      </w:r>
    </w:p>
    <w:p w14:paraId="51A5FD55">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4. Tailor room</w:t>
      </w:r>
    </w:p>
    <w:p w14:paraId="1B72D75D">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5. House Keeping store</w:t>
      </w:r>
    </w:p>
    <w:p w14:paraId="393079EA">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6. Land and found</w:t>
      </w:r>
    </w:p>
    <w:p w14:paraId="74C8B913">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LAUNDRY</w:t>
      </w:r>
    </w:p>
    <w:p w14:paraId="100179E6">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Laundry refers to the washing of clothing and other textiles[l] and, more broadly, their drying and ironing as well. Laundry has been part of history since humans began to wear clothes, so the methods by which different cultures have dealt with this universal human need are of interest to several branches of scholarship. Laundry work has traditionally been highly gendered, with the responsibility in most cultures falling to women (formerly known as laundresses or washerwomen). The Industrial Revolution gradually led to mechanized solutions to laundry work, notably the washing machine and later the tumble dryer. Laundry, like cooking and child care, is still done both at home and by commercial establishments outside the home.</w:t>
      </w:r>
    </w:p>
    <w:p w14:paraId="56A58F23">
      <w:pPr>
        <w:spacing w:line="24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AREA OF HOUSE KEEPING RESPONSIBILITY</w:t>
      </w:r>
    </w:p>
    <w:p w14:paraId="5B4AA1E1">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1. Guest room</w:t>
      </w:r>
    </w:p>
    <w:p w14:paraId="29DA76CB">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2. Bathrooms</w:t>
      </w:r>
    </w:p>
    <w:p w14:paraId="01D30DB1">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3. Public area. Eg lobby and lifts</w:t>
      </w:r>
    </w:p>
    <w:p w14:paraId="35231E8C">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4. Banquet and conference halls</w:t>
      </w:r>
    </w:p>
    <w:p w14:paraId="548893ED">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5. Parking area</w:t>
      </w:r>
    </w:p>
    <w:p w14:paraId="28E602AD">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6. Garden</w:t>
      </w:r>
    </w:p>
    <w:p w14:paraId="42EA581F">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7. Sales and admin offices</w:t>
      </w:r>
    </w:p>
    <w:p w14:paraId="2D8F7322">
      <w:pPr>
        <w:spacing w:line="24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MY ACTIVITEIS DURING MY STAY AT HOUSE KEEPING/LAUNDRY</w:t>
      </w:r>
    </w:p>
    <w:p w14:paraId="477BCF8E">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layed beds</w:t>
      </w:r>
    </w:p>
    <w:p w14:paraId="166C1D6A">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clean the wooden surfaces using a particular wood cleaning agent</w:t>
      </w:r>
    </w:p>
    <w:p w14:paraId="1D56DA42">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operated the machines at the laundry</w:t>
      </w:r>
    </w:p>
    <w:p w14:paraId="6F9BC6CF">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washed and iron clothes and bedding</w:t>
      </w:r>
    </w:p>
    <w:p w14:paraId="3B4A5464">
      <w:pPr>
        <w:spacing w:line="24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WASHING MACHINE</w:t>
      </w:r>
    </w:p>
    <w:p w14:paraId="079F22D3">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bCs w:val="0"/>
          <w:sz w:val="28"/>
          <w:lang w:val="en-US"/>
        </w:rPr>
        <w:t xml:space="preserve">A WASHING MACHINE </w:t>
      </w:r>
      <w:r>
        <w:rPr>
          <w:rFonts w:hint="default" w:ascii="Times New Roman" w:hAnsi="Times New Roman" w:cs="Times New Roman"/>
          <w:b w:val="0"/>
          <w:bCs/>
          <w:sz w:val="28"/>
          <w:lang w:val="en-US"/>
        </w:rPr>
        <w:t>(laundry machine, clothes washer, or washer) is a home appliance used to wash laundry. The term is mostly applied to machines that use water as opposed to dry cleaning (which uses alternative cleaning fluids and is performed by specialist businesses) or ultrasonic cleaners. The user adds laundry detergent, which is sold in liquid or powder form, to the wash water.</w:t>
      </w:r>
    </w:p>
    <w:p w14:paraId="65B28C8C">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Laundering by hand involves soaking, beating, scrubbing, and rinsing dirty textiles. Before indoor plumbing, individuals also had to carry all the water used for washing, boiling, and rinsing the laundry from a pump, well, or spring. Water for the laundry would be hand carried, heated on a fire for washing, then poured into the tub. That made the warm soapy water precious; it would be reused, first to wash the least soiled clothing, then to wash progressively dirtier laundry.</w:t>
      </w:r>
    </w:p>
    <w:p w14:paraId="5A14340C">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DRYER</w:t>
      </w:r>
    </w:p>
    <w:p w14:paraId="4B6AE42D">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 clothes dryer, also known as tumble dryer or simply dryer, is a powered household appliance that is used to remove moisture from a load of clothing, bedding and other textiles, usually shortly after they are washed in a washing machine.</w:t>
      </w:r>
    </w:p>
    <w:p w14:paraId="12FAA112">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Many dryers consist of a rotating drum called a "tumbler" through which heated air is circulated to evaporate the moisture, while the tumbler is rotated to maintain air space between the articles.</w:t>
      </w:r>
    </w:p>
    <w:p w14:paraId="6EA363FB">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Using these machines may cause clothes to shrink or become less soft (due to loss of short soft fibers). A simpler non-rotating machine called a "drying cabinet" may be used for delicate fabrics and other items not suitable for a tumble dryer.</w:t>
      </w:r>
    </w:p>
    <w:p w14:paraId="7DE37505">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DRYER MACHINE</w:t>
      </w:r>
    </w:p>
    <w:p w14:paraId="736EA7E9">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Drying at a minimum of 60 °C (140 °F) heat for thirty minutes kills many parasites including house dust mites,'' bedbugs,"and scabies mites!" and their eggs; a bit more than ten minutes kills ticks." Simply washing drowns dust mites and exposure to direct sunlight for three hours kills their eggs.</w:t>
      </w:r>
    </w:p>
    <w:p w14:paraId="4D243FBA">
      <w:pPr>
        <w:spacing w:line="24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STORE</w:t>
      </w:r>
    </w:p>
    <w:p w14:paraId="26B4B271">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 STORE is a building or part of a building where things are sold. In British English, store is used mainly to refer to a large shop selling a variety of goods, but in American English a store can be any size of shop.</w:t>
      </w:r>
    </w:p>
    <w:p w14:paraId="688E10C8">
      <w:pPr>
        <w:spacing w:line="24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FUNCTIONS OF STORE</w:t>
      </w:r>
    </w:p>
    <w:p w14:paraId="1BB5EC73">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functions of the stores is to receive, check, store correctly issue goods as required against requisition properly</w:t>
      </w:r>
    </w:p>
    <w:p w14:paraId="42998B60">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It is essential to check all incoming supplies for quality, weight and price.</w:t>
      </w:r>
    </w:p>
    <w:p w14:paraId="3A00EAA4">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Suppliers received should be promptly taken into stock non-perisables should go into dry stores.</w:t>
      </w:r>
    </w:p>
    <w:p w14:paraId="5643848E">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Perishable items be stored in cold rooms, freezers e.t.c.</w:t>
      </w:r>
    </w:p>
    <w:p w14:paraId="6CE7EC36">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ideal dry store temperature range is 15c t 18c refrigerators foods are maintained at 1c to 4c.</w:t>
      </w:r>
    </w:p>
    <w:p w14:paraId="49C55150">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Records should be kept to show the stock of each commodity received, issued and on hand with dates of receipt and issue, so that at any time the management can check the accuracy of the record.</w:t>
      </w:r>
    </w:p>
    <w:p w14:paraId="06C93809">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MY DAILY ACTIVITIES DURING MY STAY AT THE STORE</w:t>
      </w:r>
    </w:p>
    <w:p w14:paraId="2751E761">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measure items using the scale</w:t>
      </w:r>
    </w:p>
    <w:p w14:paraId="5207D070">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fill the bin card</w:t>
      </w:r>
    </w:p>
    <w:p w14:paraId="05CBA895">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issued out requisited items</w:t>
      </w:r>
    </w:p>
    <w:p w14:paraId="6E0930F4">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arrange goods/items in the store</w:t>
      </w:r>
    </w:p>
    <w:p w14:paraId="1D496BF7">
      <w:pPr>
        <w:spacing w:line="24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FRONT OFFICE</w:t>
      </w:r>
    </w:p>
    <w:p w14:paraId="0208E75A">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Front office represents the customer facing division of a firm, for example, customer, service, sales and industry experts who provide advisory services are considered part of the firm's front office operations, the functions of the front office generally generate the majority of revenue for a firm.</w:t>
      </w:r>
    </w:p>
    <w:p w14:paraId="141C1EA5">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FUNCTIONS OF FRONT OFFICES</w:t>
      </w:r>
    </w:p>
    <w:p w14:paraId="17FB4AB1">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Front office function includes reservation, registration room and rate assignment, guest services room status, maintenance and settlement of the guest account.</w:t>
      </w:r>
    </w:p>
    <w:p w14:paraId="4E4E36C7">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MAIN DUTIES OF FRONT OFFICE</w:t>
      </w:r>
    </w:p>
    <w:p w14:paraId="128B798E">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Greet clients and set a positive office atmosphere</w:t>
      </w:r>
    </w:p>
    <w:p w14:paraId="2DD92F45">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Answer the phones, task messages and redirect calls to appropriate offices</w:t>
      </w:r>
    </w:p>
    <w:p w14:paraId="399C388D">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Organize and maintain files and records: update when necessary</w:t>
      </w:r>
    </w:p>
    <w:p w14:paraId="1E29E7F3">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Create and maintain updated documents and spread sheets</w:t>
      </w:r>
    </w:p>
    <w:p w14:paraId="19069E76">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Oversee sorting and distribution of incoming mail</w:t>
      </w:r>
    </w:p>
    <w:p w14:paraId="14F92056">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MY DAILY ACTIVITIES DURING MY STAY AT THE FRONT OFFICE</w:t>
      </w:r>
    </w:p>
    <w:p w14:paraId="4CBDFAD5">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shown all the rooms in the hotel and the categories of rooms available in the hotel.</w:t>
      </w:r>
    </w:p>
    <w:p w14:paraId="0832DAEF">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welcome a guest and how to check guest in.</w:t>
      </w:r>
    </w:p>
    <w:p w14:paraId="70B23C4F">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make use of their card reader machine to read each guest card whenever they are around to check into their various rooms</w:t>
      </w:r>
    </w:p>
    <w:p w14:paraId="5D47295B">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QUALITY OF A GOOD FRONT OFFICE DESK OFFICER</w:t>
      </w:r>
    </w:p>
    <w:p w14:paraId="5AB3C450">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1. Friendly Attitude</w:t>
      </w:r>
    </w:p>
    <w:p w14:paraId="6CB303D8">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At the front desk, it is important to have a person who is genuinely good-natured not someone with a fake smile. Patients can spot that from a mile away. Rather, you want someone who is authentic and greets patients who come to your clinic with a pleasant attitude. Front office staff cannot allow personal troubles to plague them. They have to be able to keep their private life private and not let any personal drama affect the way they treat patients.</w:t>
      </w:r>
    </w:p>
    <w:p w14:paraId="67E407A0">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2. Strong Attention to Detail</w:t>
      </w:r>
    </w:p>
    <w:p w14:paraId="69A81DF8">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front desk takes a certain amount of care. Contrary to what some people may think, this is not the place where you hire "cheap" labor. A lack of attention to detail can cause a wealth of problems when it comes to submitting claims (wrong insurance information) or taking care of injured employees (workers' compensation protocols).</w:t>
      </w:r>
    </w:p>
    <w:p w14:paraId="463230D4">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3. Ability to Multitask</w:t>
      </w:r>
    </w:p>
    <w:p w14:paraId="4430B459">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optimal front desk person must also be an excellent multitasker. There will be days where phones are ringing, multiple patients need attention, and a nurse from the back needs an important piece of information. Prioritizing and managing the demands of all these people is often frustrating and overwhelming. However, they all need to be taken care of in an efficient manner. Someone who can juggle a handful of tasks, while remaining calm (and happy), is the ideal person for your clinic.</w:t>
      </w:r>
    </w:p>
    <w:p w14:paraId="57450AEA">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4. Discretion</w:t>
      </w:r>
    </w:p>
    <w:p w14:paraId="7F555B6D">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Being on the front line of the front office means being the first and last face the patient sees and the face patients see the entire time they are in the waiting room. Always under watchful eyes, front desk staff see more of the clinic and staff than you realize and hear more than you think. They must be mindful of their demeanor, tone of voice, and the conversations they have with other staff members. It is not just about maintaining HIPAA compliance, it is about presenting your clinic positively and conveying the right message to your patients.</w:t>
      </w:r>
    </w:p>
    <w:p w14:paraId="2850F024">
      <w:pPr>
        <w:spacing w:line="360" w:lineRule="auto"/>
        <w:jc w:val="both"/>
        <w:rPr>
          <w:rFonts w:hint="default" w:ascii="Times New Roman" w:hAnsi="Times New Roman" w:cs="Times New Roman"/>
          <w:b/>
          <w:bCs w:val="0"/>
          <w:sz w:val="28"/>
          <w:lang w:val="en-US"/>
        </w:rPr>
      </w:pPr>
    </w:p>
    <w:p w14:paraId="1684249D">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5. Team Player</w:t>
      </w:r>
    </w:p>
    <w:p w14:paraId="34BB795B">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In many ways, the front desk officer is the silent conductor of the train. While many people probably think the physician is running the show, the person in this role can contribute to the success or failure of your clinic. By coordinating and contributing to patient care, the front office staff can alert staff to significantly ill and injured patients that require immediate attention. They can promote good health practices by encouraging the use of masks and hand sanitizer. They can improve marketing efforts by alerting patients to new services being offered at the clinic. They can prevent client dissatisfaction by confirming protocols, orders, and good information as it is provided. Even though much of this goes back to being detail-oriented, it's more than just someone doing the job. It is about looking for the ways a person's job intersects with the rest of the clinical team and making the patient's experience better.</w:t>
      </w:r>
    </w:p>
    <w:p w14:paraId="6E15279E">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THE JOB OF A RECEPTIONIST</w:t>
      </w:r>
    </w:p>
    <w:p w14:paraId="1DB6DA8B">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What are the typical duties of a receptionist? Well, they can vary from workplace to workplace, but generally speaking, receptionists handle the following:</w:t>
      </w:r>
    </w:p>
    <w:p w14:paraId="2B87FDBC">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Greeting visitors and accepting deliveries</w:t>
      </w:r>
    </w:p>
    <w:p w14:paraId="40F47DCB">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Handling incoming calls and operating a switchboard</w:t>
      </w:r>
    </w:p>
    <w:p w14:paraId="7022E1C4">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Maintaining office directories</w:t>
      </w:r>
    </w:p>
    <w:p w14:paraId="35E27924">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Assisting other administrative staff with overflow work, including word processing, data entry and research</w:t>
      </w:r>
    </w:p>
    <w:p w14:paraId="53544E5E">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Considering this range of important duties, you want someone who can make an immediate impact, has a track record of showing initiative, is willing to collaborate, and possesses the ideal balance of experience and potential for future advancement.</w:t>
      </w:r>
    </w:p>
    <w:p w14:paraId="48CD8D5A">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As you make your hiring criteria more specific, be sure you include the following six traits as you look to hire a receptionist:</w:t>
      </w:r>
    </w:p>
    <w:p w14:paraId="6B107856">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1. Effective communication</w:t>
      </w:r>
    </w:p>
    <w:p w14:paraId="7904E5F8">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Naturally, a receptionist should have excellent verbal communication skills. Active listening and great customer service skills also are a must. A talented receptionist can connect callers and visitors with the right employees, as well as handle basic customer service problems and requests adeptly.</w:t>
      </w:r>
    </w:p>
    <w:p w14:paraId="1FB1CBD2">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2. Professionalism</w:t>
      </w:r>
    </w:p>
    <w:p w14:paraId="0FA44AC7">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As the first person your customers, visitors and future employees encounter, the receptionist needs to make a good first impression. You want someone on the front lines who has a professional appearance and attitude. So consider each candidate's polish and poise during the interview process.</w:t>
      </w:r>
    </w:p>
    <w:p w14:paraId="63B3BFCD">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3. Interpersonal aplomb</w:t>
      </w:r>
    </w:p>
    <w:p w14:paraId="3FC94D18">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Good interpersonal skills go beyond basic communication abilities. Look for a candidate who collaborates easily, can give and receive criticism gracefully, and rises above petty office politics. Soft skills like friendliness and likability are especially important for the receptionist</w:t>
      </w:r>
    </w:p>
    <w:p w14:paraId="1414A784">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Today's administrative professional must juggle multiple demands. Read more on this topic in our Office of the Future report with International Association of Administrative Professionals.</w:t>
      </w:r>
    </w:p>
    <w:p w14:paraId="617E0699">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4. Multitasking capabilities</w:t>
      </w:r>
    </w:p>
    <w:p w14:paraId="493E38D2">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Receptionists have multiple responsibilities, which they must often juggle simultaneously. These could include handling incoming calls, screening callers and managing call traffic while running a busy reception area. Receptionists might also assist other administrative staff with general work overflow — or help with special projects that require word processing, data entry and online research. So your receptionist needs to be adept at managing multiple tasks without getting flustered.</w:t>
      </w:r>
    </w:p>
    <w:p w14:paraId="31B5E675">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During the interview, ask candidates how they prioritize several tasks throughout the day. Look for clues that they're organized, calm, detail-oriented and responsible about tying up loose ends.</w:t>
      </w:r>
    </w:p>
    <w:p w14:paraId="2056EFD4">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5. Organizational abilities</w:t>
      </w:r>
    </w:p>
    <w:p w14:paraId="7238D286">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Organized people develop processes to keep them on track, even when they encounter the unexpected. Great receptionists show a knack and enthusiasm for organization. They can find files and phone numbers at a moment's notice, and maintain a tidy work area. To assess organizational skills, ask candidates to explain a filing system they implemented or how they prefer to set up calendars and contacts.</w:t>
      </w:r>
    </w:p>
    <w:p w14:paraId="37EAD5C9">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6. Technical prowess</w:t>
      </w:r>
    </w:p>
    <w:p w14:paraId="3B48EC4A">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Any receptionist should be comfortable using phone systems, copiers and printers. And the more experience they have, the better. Word processing skills are a must, while familiarity with Excel, desktop publishing, social media or industry-specific software can be an asset. If special technical skills are required for the role, make sure the candidate is a good match.</w:t>
      </w:r>
    </w:p>
    <w:p w14:paraId="5629EF5E">
      <w:pPr>
        <w:spacing w:line="360" w:lineRule="auto"/>
        <w:jc w:val="both"/>
        <w:rPr>
          <w:rFonts w:hint="default" w:ascii="Times New Roman" w:hAnsi="Times New Roman" w:cs="Times New Roman"/>
          <w:b w:val="0"/>
          <w:bCs/>
          <w:sz w:val="28"/>
          <w:lang w:val="en-US"/>
        </w:rPr>
      </w:pPr>
    </w:p>
    <w:p w14:paraId="1E3CBF8B">
      <w:pPr>
        <w:spacing w:line="360" w:lineRule="auto"/>
        <w:jc w:val="both"/>
        <w:rPr>
          <w:rFonts w:hint="default" w:ascii="Times New Roman" w:hAnsi="Times New Roman" w:cs="Times New Roman"/>
          <w:b w:val="0"/>
          <w:bCs/>
          <w:sz w:val="28"/>
          <w:lang w:val="en-US"/>
        </w:rPr>
      </w:pPr>
    </w:p>
    <w:p w14:paraId="3F2119DD">
      <w:pPr>
        <w:spacing w:line="360" w:lineRule="auto"/>
        <w:jc w:val="both"/>
        <w:rPr>
          <w:rFonts w:hint="default" w:ascii="Times New Roman" w:hAnsi="Times New Roman" w:cs="Times New Roman"/>
          <w:b w:val="0"/>
          <w:bCs/>
          <w:sz w:val="28"/>
          <w:lang w:val="en-US"/>
        </w:rPr>
      </w:pPr>
    </w:p>
    <w:p w14:paraId="6F1A5A9A">
      <w:pPr>
        <w:spacing w:line="360" w:lineRule="auto"/>
        <w:jc w:val="both"/>
        <w:rPr>
          <w:rFonts w:hint="default" w:ascii="Times New Roman" w:hAnsi="Times New Roman" w:cs="Times New Roman"/>
          <w:b w:val="0"/>
          <w:bCs/>
          <w:sz w:val="28"/>
          <w:lang w:val="en-US"/>
        </w:rPr>
      </w:pPr>
    </w:p>
    <w:p w14:paraId="4DF5F790">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CHAPTER </w:t>
      </w:r>
      <w:r>
        <w:rPr>
          <w:rFonts w:hint="default" w:ascii="Times New Roman" w:hAnsi="Times New Roman" w:cs="Times New Roman"/>
          <w:b/>
          <w:color w:val="auto"/>
          <w:sz w:val="28"/>
          <w:szCs w:val="28"/>
          <w:lang w:val="en-US"/>
        </w:rPr>
        <w:t>FOUR</w:t>
      </w:r>
    </w:p>
    <w:p w14:paraId="290D7DB2">
      <w:pPr>
        <w:spacing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SUMMARY, CONCLUSION AND RECOMMENDATION</w:t>
      </w:r>
    </w:p>
    <w:p w14:paraId="0783A6FC">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5.1 SUMMARY OF ATTACHMENT ACTIVITIES</w:t>
      </w:r>
    </w:p>
    <w:p w14:paraId="28D5D4D7">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This report contained and gives the details explanation of all activities carried out at </w:t>
      </w:r>
      <w:r>
        <w:rPr>
          <w:rFonts w:hint="default" w:ascii="Times New Roman" w:hAnsi="Times New Roman" w:cs="Times New Roman"/>
          <w:b/>
          <w:bCs/>
          <w:color w:val="auto"/>
          <w:sz w:val="28"/>
          <w:szCs w:val="28"/>
          <w:lang w:val="en-US"/>
        </w:rPr>
        <w:t>PEACE LAND VALLEY GUEST HOUSE</w:t>
      </w: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Share Area</w:t>
      </w:r>
      <w:r>
        <w:rPr>
          <w:rFonts w:hint="default" w:ascii="Times New Roman" w:hAnsi="Times New Roman" w:cs="Times New Roman"/>
          <w:b/>
          <w:bCs/>
          <w:color w:val="auto"/>
          <w:sz w:val="28"/>
          <w:szCs w:val="28"/>
        </w:rPr>
        <w:t>, Kwara State, Nigeria</w:t>
      </w:r>
      <w:r>
        <w:rPr>
          <w:rFonts w:hint="default" w:ascii="Times New Roman" w:hAnsi="Times New Roman" w:cs="Times New Roman"/>
          <w:b/>
          <w:color w:val="auto"/>
          <w:sz w:val="28"/>
          <w:szCs w:val="28"/>
        </w:rPr>
        <w:t>.</w:t>
      </w:r>
    </w:p>
    <w:p w14:paraId="0D0AB2E6">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report explains briefly the details of all the activities with each Siwes been involved in outlined under each chapter. Chapter 1 started with the general introduction knowledge and objectives of the SIWES programme, Chapter 2 gives detailed of the skills and knowledge acquired during the programme, contained the activities at </w:t>
      </w:r>
      <w:r>
        <w:rPr>
          <w:rFonts w:hint="default" w:ascii="Times New Roman" w:hAnsi="Times New Roman" w:cs="Times New Roman"/>
          <w:color w:val="auto"/>
          <w:sz w:val="28"/>
          <w:szCs w:val="28"/>
          <w:lang w:val="en-US"/>
        </w:rPr>
        <w:t xml:space="preserve">Laundry </w:t>
      </w:r>
      <w:r>
        <w:rPr>
          <w:rFonts w:hint="default" w:ascii="Times New Roman" w:hAnsi="Times New Roman" w:cs="Times New Roman"/>
          <w:color w:val="auto"/>
          <w:sz w:val="28"/>
          <w:szCs w:val="28"/>
        </w:rPr>
        <w:t>department and gives detailed of the skills and knowledge acquired during the programme, Chapter 3 explained the problems encountered during SIWES programme and Recommendations, Chapter 4 contained the summary of the whole report and the conclusion.</w:t>
      </w:r>
    </w:p>
    <w:p w14:paraId="3ED8F7FF">
      <w:pPr>
        <w:spacing w:after="0" w:line="360" w:lineRule="auto"/>
        <w:jc w:val="both"/>
        <w:rPr>
          <w:rFonts w:hint="default" w:ascii="Times New Roman" w:hAnsi="Times New Roman" w:cs="Times New Roman"/>
          <w:b/>
          <w:bCs/>
          <w:color w:val="auto"/>
          <w:sz w:val="28"/>
          <w:szCs w:val="28"/>
          <w:lang w:val="en-US"/>
        </w:rPr>
      </w:pPr>
    </w:p>
    <w:p w14:paraId="44EDE1CF">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5.2 PROBLEMS ENCOUTERED DURING THE PROGRAM</w:t>
      </w:r>
    </w:p>
    <w:p w14:paraId="70AFCB6F">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There are numerous problems I encountered during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program at </w:t>
      </w:r>
      <w:r>
        <w:rPr>
          <w:rFonts w:hint="default" w:ascii="Times New Roman" w:hAnsi="Times New Roman" w:cs="Times New Roman"/>
          <w:color w:val="auto"/>
          <w:sz w:val="28"/>
          <w:szCs w:val="28"/>
          <w:lang w:val="en-US"/>
        </w:rPr>
        <w:t>PEACE LAND VALLEY GUEST HOUSE.</w:t>
      </w:r>
    </w:p>
    <w:p w14:paraId="5B0BD75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Some of the major problems are as follow:-</w:t>
      </w:r>
    </w:p>
    <w:p w14:paraId="69D61436">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1. During my first few weeks, I had difficulties in understanding a lot of the terms and terminologies that was used at the office because a lot of them were very new to me. This made it hard for me to materials needed follow the procedures.</w:t>
      </w:r>
    </w:p>
    <w:p w14:paraId="2716E5F6">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2. Lack of accommodation.</w:t>
      </w:r>
    </w:p>
    <w:p w14:paraId="4C530F9D">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3. Transportation to and fro to the hotel</w:t>
      </w:r>
    </w:p>
    <w:p w14:paraId="66901012">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4. Problem of securing a place of attachment: I had most of problem searching for a place of attachment for my SIWES</w:t>
      </w:r>
    </w:p>
    <w:p w14:paraId="520F95AB">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5. Inadequate facilities: The establishment doesn't have specific room for SIWES student.</w:t>
      </w:r>
    </w:p>
    <w:p w14:paraId="06BB2B49">
      <w:pPr>
        <w:spacing w:after="0"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5.3 SUGGESTIONS FOR THE IMPROVEMENT OF THE SCHEME</w:t>
      </w:r>
    </w:p>
    <w:p w14:paraId="6B71A030">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In view of the relevance of the SIWES program, it is important that it is Sustained by the government through the industrial training fund (TTF) as it exposes the student to work tools, facilities, and equipment that may not be available in their respective institutions in relation to their course of study. To us end, I recommend that the following under-listed points should be implemented:</w:t>
      </w:r>
    </w:p>
    <w:p w14:paraId="72C7A90A">
      <w:pPr>
        <w:numPr>
          <w:ilvl w:val="0"/>
          <w:numId w:val="13"/>
        </w:num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Student Industrial Work Experience Scheme (SIWES) needs to be strengthened by all concerned Stakeholders in order for its objective to be fully realized.</w:t>
      </w:r>
    </w:p>
    <w:p w14:paraId="075D889C">
      <w:pPr>
        <w:numPr>
          <w:ilvl w:val="0"/>
          <w:numId w:val="13"/>
        </w:num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Regular monthly allowances for students on attachment should be paid promptly.</w:t>
      </w:r>
    </w:p>
    <w:p w14:paraId="7E2BDED9">
      <w:pPr>
        <w:numPr>
          <w:ilvl w:val="0"/>
          <w:numId w:val="13"/>
        </w:num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Organizations should always accept students for SIWES and subsequently assign them to relevant jobs.</w:t>
      </w:r>
    </w:p>
    <w:p w14:paraId="626F4330">
      <w:pPr>
        <w:numPr>
          <w:ilvl w:val="0"/>
          <w:numId w:val="13"/>
        </w:num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Experience staff should always be made to train the students on attachment.</w:t>
      </w:r>
    </w:p>
    <w:p w14:paraId="276DC8B2">
      <w:pPr>
        <w:numPr>
          <w:ilvl w:val="0"/>
          <w:numId w:val="13"/>
        </w:num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There should be more funding of the scheme by the government in order for it to be more effective.</w:t>
      </w:r>
      <w:bookmarkStart w:id="0" w:name="_GoBack"/>
      <w:bookmarkEnd w:id="0"/>
    </w:p>
    <w:p w14:paraId="382A5B09">
      <w:pPr>
        <w:numPr>
          <w:ilvl w:val="0"/>
          <w:numId w:val="13"/>
        </w:num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companies should put in place all he necessary facilities needed to</w:t>
      </w:r>
    </w:p>
    <w:p w14:paraId="0929525B">
      <w:pPr>
        <w:numPr>
          <w:ilvl w:val="0"/>
          <w:numId w:val="13"/>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val="0"/>
          <w:bCs/>
          <w:sz w:val="28"/>
          <w:lang w:val="en-US"/>
        </w:rPr>
        <w:t>Enhance the knowledge of the student in industrial attachment.</w:t>
      </w:r>
    </w:p>
    <w:p w14:paraId="0B5FBC4C">
      <w:pPr>
        <w:numPr>
          <w:ilvl w:val="0"/>
          <w:numId w:val="13"/>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val="0"/>
          <w:bCs/>
          <w:sz w:val="28"/>
          <w:lang w:val="en-US"/>
        </w:rPr>
        <w:t>It will be of great benefit if the institution can create a platform whereby student can obtain pre-SIWES knowledge or excursion programs, before student embark for general 6 months industrial training programme.</w:t>
      </w:r>
    </w:p>
    <w:p w14:paraId="7CAF4EC3">
      <w:pPr>
        <w:spacing w:after="0" w:line="360" w:lineRule="auto"/>
        <w:ind w:firstLine="360"/>
        <w:jc w:val="both"/>
        <w:rPr>
          <w:rFonts w:hint="default" w:ascii="Times New Roman" w:hAnsi="Times New Roman" w:cs="Times New Roman"/>
          <w:b/>
          <w:color w:val="auto"/>
          <w:sz w:val="28"/>
          <w:szCs w:val="28"/>
        </w:rPr>
      </w:pPr>
    </w:p>
    <w:p w14:paraId="61F0AB3C">
      <w:pPr>
        <w:spacing w:after="0" w:line="360" w:lineRule="auto"/>
        <w:ind w:firstLine="360"/>
        <w:jc w:val="both"/>
        <w:rPr>
          <w:rFonts w:hint="default" w:ascii="Times New Roman" w:hAnsi="Times New Roman" w:cs="Times New Roman"/>
          <w:b/>
          <w:color w:val="auto"/>
          <w:sz w:val="28"/>
          <w:szCs w:val="28"/>
        </w:rPr>
      </w:pPr>
    </w:p>
    <w:p w14:paraId="69C9BF11"/>
    <w:sectPr>
      <w:headerReference r:id="rId5" w:type="default"/>
      <w:pgSz w:w="11906" w:h="16838"/>
      <w:pgMar w:top="1440" w:right="1440" w:bottom="1440" w:left="1440" w:header="720" w:footer="720"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9657">
    <w:pPr>
      <w:pStyle w:val="40"/>
      <w:jc w:val="right"/>
      <w:rPr>
        <w:rFonts w:hint="default"/>
        <w:lang w:val="en-US"/>
      </w:rPr>
    </w:pPr>
    <w:r>
      <w:rPr>
        <w:rFonts w:hint="default"/>
        <w:lang w:val="en-US"/>
      </w:rPr>
      <w:t>ND/23/BAM/PT/0758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5C82C"/>
    <w:multiLevelType w:val="singleLevel"/>
    <w:tmpl w:val="EE55C82C"/>
    <w:lvl w:ilvl="0" w:tentative="0">
      <w:start w:val="1"/>
      <w:numFmt w:val="lowerRoman"/>
      <w:suff w:val="space"/>
      <w:lvlText w:val="%1."/>
      <w:lvlJc w:val="left"/>
      <w:rPr>
        <w:rFonts w:hint="default"/>
        <w:b w:val="0"/>
        <w:bCs w:val="0"/>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0FDF1CB5"/>
    <w:multiLevelType w:val="multilevel"/>
    <w:tmpl w:val="0FDF1CB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3405957"/>
    <w:multiLevelType w:val="multilevel"/>
    <w:tmpl w:val="33405957"/>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36EA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C223B8"/>
    <w:rsid w:val="05E83882"/>
    <w:rsid w:val="07236EAC"/>
    <w:rsid w:val="0C96069F"/>
    <w:rsid w:val="1BA445E7"/>
    <w:rsid w:val="2E8754B5"/>
    <w:rsid w:val="32A1600D"/>
    <w:rsid w:val="39982399"/>
    <w:rsid w:val="47D51770"/>
    <w:rsid w:val="746E24EB"/>
    <w:rsid w:val="75650212"/>
    <w:rsid w:val="7AC9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qFormat="1" w:unhideWhenUsed="0" w:uiPriority="0" w:semiHidden="0" w:name="Table List 5"/>
    <w:lsdException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99"/>
    <w:pPr>
      <w:spacing w:after="200" w:line="276" w:lineRule="auto"/>
    </w:pPr>
    <w:rPr>
      <w:rFonts w:asciiTheme="minorHAnsi" w:hAnsiTheme="minorHAnsi" w:eastAsiaTheme="minorEastAsia" w:cstheme="minorBidi"/>
      <w:sz w:val="22"/>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1" w:afterLines="1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rPr>
      <w:rFonts w:ascii="Calibri" w:hAnsi="Calibri" w:eastAsia="Calibri" w:cs="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NUL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4535</Words>
  <Characters>24250</Characters>
  <Lines>0</Lines>
  <Paragraphs>0</Paragraphs>
  <TotalTime>27</TotalTime>
  <ScaleCrop>false</ScaleCrop>
  <LinksUpToDate>false</LinksUpToDate>
  <CharactersWithSpaces>29074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2025-02-26T08:02:00Z</dcterms:created>
  <dc:creator>IBRAHIM ABDULWAHEED LABE</dc:creator>
  <cp:lastModifiedBy>IBRAHIM ABDULWAHEED LABE</cp:lastModifiedBy>
  <dcterms:modified xsi:type="dcterms:W3CDTF">2025-03-04T12:02:32Z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83A6DFB77B1E42FA8E2A43107F3CACE2_11</vt:lpwstr>
  </property>
</Properties>
</file>