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C3" w:rsidRDefault="00173AC3" w:rsidP="00173AC3">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2124075</wp:posOffset>
            </wp:positionH>
            <wp:positionV relativeFrom="paragraph">
              <wp:posOffset>171450</wp:posOffset>
            </wp:positionV>
            <wp:extent cx="1095375" cy="1038225"/>
            <wp:effectExtent l="19050" t="0" r="9525" b="0"/>
            <wp:wrapNone/>
            <wp:docPr id="6"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8"/>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173AC3" w:rsidRDefault="00173AC3" w:rsidP="00173AC3">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173AC3" w:rsidRDefault="00173AC3" w:rsidP="00173AC3">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173AC3" w:rsidRPr="00173AC3" w:rsidRDefault="00173AC3" w:rsidP="00173AC3">
      <w:pPr>
        <w:autoSpaceDE w:val="0"/>
        <w:autoSpaceDN w:val="0"/>
        <w:adjustRightInd w:val="0"/>
        <w:spacing w:before="597" w:after="0" w:line="240" w:lineRule="auto"/>
        <w:ind w:right="82"/>
        <w:jc w:val="center"/>
        <w:rPr>
          <w:b/>
          <w:sz w:val="30"/>
          <w:szCs w:val="28"/>
        </w:rPr>
      </w:pPr>
      <w:r w:rsidRPr="00173AC3">
        <w:rPr>
          <w:b/>
          <w:sz w:val="30"/>
          <w:szCs w:val="28"/>
        </w:rPr>
        <w:t>STUDENT INDUSTRIAL WORK EXPERIENCE SCHEME (SIWES)</w:t>
      </w:r>
      <w:r w:rsidRPr="00173AC3">
        <w:rPr>
          <w:b/>
          <w:sz w:val="30"/>
          <w:szCs w:val="28"/>
        </w:rPr>
        <w:br/>
        <w:t>REPORT</w:t>
      </w:r>
    </w:p>
    <w:p w:rsidR="00173AC3" w:rsidRPr="00AC69F2" w:rsidRDefault="00173AC3" w:rsidP="00173AC3">
      <w:pPr>
        <w:autoSpaceDE w:val="0"/>
        <w:autoSpaceDN w:val="0"/>
        <w:adjustRightInd w:val="0"/>
        <w:spacing w:before="597" w:after="0" w:line="240" w:lineRule="auto"/>
        <w:ind w:right="82"/>
        <w:jc w:val="center"/>
        <w:rPr>
          <w:rFonts w:ascii="Times New Roman" w:hAnsi="Times New Roman" w:cs="Times New Roman"/>
          <w:b/>
          <w:bCs/>
          <w:sz w:val="68"/>
          <w:szCs w:val="52"/>
        </w:rPr>
      </w:pPr>
      <w:r w:rsidRPr="006F3C71">
        <w:rPr>
          <w:rFonts w:ascii="Times New Roman" w:hAnsi="Times New Roman" w:cs="Times New Roman"/>
          <w:b/>
          <w:bCs/>
          <w:spacing w:val="-5"/>
          <w:sz w:val="52"/>
          <w:szCs w:val="52"/>
        </w:rPr>
        <w:t>BY</w:t>
      </w:r>
    </w:p>
    <w:p w:rsidR="00173AC3" w:rsidRPr="00AC69F2" w:rsidRDefault="00173AC3" w:rsidP="00173AC3">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173AC3" w:rsidRPr="00173AC3" w:rsidRDefault="00173AC3" w:rsidP="00173AC3">
      <w:pPr>
        <w:autoSpaceDE w:val="0"/>
        <w:autoSpaceDN w:val="0"/>
        <w:adjustRightInd w:val="0"/>
        <w:spacing w:after="0" w:line="240" w:lineRule="auto"/>
        <w:ind w:left="727" w:right="738"/>
        <w:jc w:val="center"/>
        <w:rPr>
          <w:rFonts w:ascii="Times New Roman" w:hAnsi="Times New Roman" w:cs="Times New Roman"/>
          <w:b/>
          <w:bCs/>
          <w:spacing w:val="-5"/>
          <w:sz w:val="42"/>
          <w:szCs w:val="28"/>
        </w:rPr>
      </w:pPr>
      <w:r w:rsidRPr="00173AC3">
        <w:rPr>
          <w:rFonts w:ascii="Arial" w:hAnsi="Arial" w:cs="Arial"/>
          <w:b/>
          <w:sz w:val="36"/>
          <w:szCs w:val="28"/>
        </w:rPr>
        <w:t>ABDULWASIU MARYAM ENIOLA</w:t>
      </w:r>
      <w:r w:rsidRPr="00173AC3">
        <w:rPr>
          <w:rFonts w:ascii="Arial" w:hAnsi="Arial" w:cs="Arial"/>
          <w:b/>
          <w:sz w:val="36"/>
          <w:szCs w:val="28"/>
        </w:rPr>
        <w:br/>
        <w:t>ND/23/MKT/FT/0022</w:t>
      </w:r>
    </w:p>
    <w:p w:rsidR="00173AC3" w:rsidRPr="006F3C71" w:rsidRDefault="00173AC3" w:rsidP="00173AC3">
      <w:pPr>
        <w:autoSpaceDE w:val="0"/>
        <w:autoSpaceDN w:val="0"/>
        <w:adjustRightInd w:val="0"/>
        <w:spacing w:after="0" w:line="240" w:lineRule="auto"/>
        <w:ind w:left="727" w:right="738"/>
        <w:jc w:val="center"/>
        <w:rPr>
          <w:rFonts w:ascii="Times New Roman" w:hAnsi="Times New Roman" w:cs="Times New Roman"/>
          <w:b/>
          <w:bCs/>
          <w:spacing w:val="-5"/>
          <w:sz w:val="28"/>
          <w:szCs w:val="28"/>
        </w:rPr>
      </w:pPr>
    </w:p>
    <w:p w:rsidR="00173AC3" w:rsidRPr="006F3C71" w:rsidRDefault="00173AC3" w:rsidP="00173AC3">
      <w:pPr>
        <w:autoSpaceDE w:val="0"/>
        <w:autoSpaceDN w:val="0"/>
        <w:adjustRightInd w:val="0"/>
        <w:spacing w:after="0" w:line="240" w:lineRule="auto"/>
        <w:ind w:left="727" w:right="738"/>
        <w:jc w:val="center"/>
        <w:rPr>
          <w:rFonts w:ascii="Times New Roman" w:hAnsi="Times New Roman" w:cs="Times New Roman"/>
          <w:b/>
          <w:bCs/>
          <w:spacing w:val="-5"/>
          <w:sz w:val="34"/>
          <w:szCs w:val="28"/>
        </w:rPr>
      </w:pPr>
      <w:r w:rsidRPr="006F3C71">
        <w:rPr>
          <w:rFonts w:ascii="Times New Roman" w:hAnsi="Times New Roman" w:cs="Times New Roman"/>
          <w:b/>
          <w:bCs/>
          <w:spacing w:val="-5"/>
          <w:sz w:val="34"/>
          <w:szCs w:val="28"/>
        </w:rPr>
        <w:t>DEPARTMENT OF MAREKTING, KWARA STATE POLYTEHNIC, ILORIN</w:t>
      </w:r>
    </w:p>
    <w:p w:rsidR="00173AC3" w:rsidRDefault="00173AC3" w:rsidP="00173AC3">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173AC3" w:rsidRDefault="00173AC3" w:rsidP="00173AC3">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AC69F2">
        <w:rPr>
          <w:rFonts w:ascii="Times New Roman" w:hAnsi="Times New Roman" w:cs="Times New Roman"/>
          <w:b/>
          <w:bCs/>
          <w:spacing w:val="-5"/>
          <w:sz w:val="44"/>
          <w:szCs w:val="28"/>
        </w:rPr>
        <w:t>AT</w:t>
      </w:r>
    </w:p>
    <w:p w:rsidR="00173AC3" w:rsidRDefault="00173AC3" w:rsidP="00173AC3">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173AC3" w:rsidRPr="00173AC3" w:rsidRDefault="00173AC3" w:rsidP="00173AC3">
      <w:pPr>
        <w:tabs>
          <w:tab w:val="center" w:pos="4680"/>
          <w:tab w:val="right" w:pos="9360"/>
        </w:tabs>
        <w:autoSpaceDE w:val="0"/>
        <w:autoSpaceDN w:val="0"/>
        <w:adjustRightInd w:val="0"/>
        <w:spacing w:before="4" w:after="0" w:line="240" w:lineRule="auto"/>
        <w:jc w:val="center"/>
        <w:rPr>
          <w:rFonts w:ascii="Arial" w:hAnsi="Arial" w:cs="Arial"/>
          <w:b/>
          <w:sz w:val="32"/>
          <w:szCs w:val="28"/>
        </w:rPr>
      </w:pPr>
      <w:r w:rsidRPr="00173AC3">
        <w:rPr>
          <w:rFonts w:ascii="Arial" w:hAnsi="Arial" w:cs="Arial"/>
          <w:b/>
          <w:sz w:val="32"/>
          <w:szCs w:val="28"/>
        </w:rPr>
        <w:t>P.B DTEBACH AND CO. LTD</w:t>
      </w:r>
    </w:p>
    <w:p w:rsidR="00173AC3" w:rsidRPr="007806E5" w:rsidRDefault="00173AC3" w:rsidP="00173AC3">
      <w:pPr>
        <w:tabs>
          <w:tab w:val="center" w:pos="4680"/>
          <w:tab w:val="right" w:pos="9360"/>
        </w:tabs>
        <w:autoSpaceDE w:val="0"/>
        <w:autoSpaceDN w:val="0"/>
        <w:adjustRightInd w:val="0"/>
        <w:spacing w:before="4" w:after="0" w:line="240" w:lineRule="auto"/>
        <w:jc w:val="center"/>
        <w:rPr>
          <w:rFonts w:ascii="Times New Roman" w:hAnsi="Times New Roman" w:cs="Times New Roman"/>
          <w:b/>
          <w:bCs/>
          <w:sz w:val="28"/>
          <w:szCs w:val="28"/>
        </w:rPr>
      </w:pPr>
      <w:r w:rsidRPr="00173AC3">
        <w:rPr>
          <w:rFonts w:ascii="Arial" w:hAnsi="Arial" w:cs="Arial"/>
          <w:b/>
          <w:sz w:val="32"/>
          <w:szCs w:val="28"/>
        </w:rPr>
        <w:t>28, DAVIES STREET, AJELOGO MILE 12 LAGOS STATE.</w:t>
      </w:r>
      <w:r w:rsidRPr="00173AC3">
        <w:rPr>
          <w:rFonts w:ascii="Arial" w:hAnsi="Arial" w:cs="Arial"/>
          <w:sz w:val="28"/>
          <w:szCs w:val="28"/>
        </w:rPr>
        <w:br/>
      </w:r>
    </w:p>
    <w:p w:rsidR="00173AC3" w:rsidRDefault="00173AC3" w:rsidP="00173AC3">
      <w:pPr>
        <w:autoSpaceDE w:val="0"/>
        <w:autoSpaceDN w:val="0"/>
        <w:adjustRightInd w:val="0"/>
        <w:spacing w:after="0" w:line="240" w:lineRule="auto"/>
        <w:jc w:val="center"/>
        <w:rPr>
          <w:rFonts w:ascii="Times New Roman" w:hAnsi="Times New Roman" w:cs="Times New Roman"/>
          <w:b/>
          <w:bCs/>
          <w:sz w:val="24"/>
          <w:szCs w:val="24"/>
        </w:rPr>
      </w:pPr>
    </w:p>
    <w:p w:rsidR="00173AC3" w:rsidRDefault="00173AC3" w:rsidP="00173AC3">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173AC3" w:rsidRPr="008967A0" w:rsidRDefault="00173AC3" w:rsidP="008967A0">
      <w:pPr>
        <w:autoSpaceDE w:val="0"/>
        <w:autoSpaceDN w:val="0"/>
        <w:adjustRightInd w:val="0"/>
        <w:spacing w:before="78" w:after="0" w:line="360" w:lineRule="auto"/>
        <w:ind w:right="71"/>
        <w:jc w:val="center"/>
        <w:rPr>
          <w:rFonts w:ascii="Times New Roman" w:hAnsi="Times New Roman" w:cs="Times New Roman"/>
          <w:b/>
          <w:bCs/>
          <w:sz w:val="24"/>
          <w:szCs w:val="24"/>
        </w:rPr>
      </w:pPr>
      <w:r w:rsidRPr="008967A0">
        <w:rPr>
          <w:rFonts w:ascii="Times New Roman" w:hAnsi="Times New Roman" w:cs="Times New Roman"/>
          <w:b/>
          <w:bCs/>
          <w:spacing w:val="-2"/>
          <w:sz w:val="24"/>
          <w:szCs w:val="24"/>
        </w:rPr>
        <w:lastRenderedPageBreak/>
        <w:t>CERTIFICATION</w:t>
      </w:r>
    </w:p>
    <w:p w:rsidR="00173AC3" w:rsidRPr="008967A0" w:rsidRDefault="00173AC3" w:rsidP="008967A0">
      <w:pPr>
        <w:autoSpaceDE w:val="0"/>
        <w:autoSpaceDN w:val="0"/>
        <w:adjustRightInd w:val="0"/>
        <w:spacing w:before="280" w:after="0" w:line="360" w:lineRule="auto"/>
        <w:ind w:right="755" w:firstLine="720"/>
        <w:jc w:val="both"/>
        <w:rPr>
          <w:rFonts w:ascii="Times New Roman" w:hAnsi="Times New Roman" w:cs="Times New Roman"/>
          <w:bCs/>
          <w:sz w:val="24"/>
          <w:szCs w:val="24"/>
        </w:rPr>
      </w:pPr>
      <w:r w:rsidRPr="008967A0">
        <w:rPr>
          <w:rFonts w:ascii="Times New Roman" w:hAnsi="Times New Roman" w:cs="Times New Roman"/>
          <w:sz w:val="24"/>
          <w:szCs w:val="24"/>
        </w:rPr>
        <w:t xml:space="preserve">This is to certify that </w:t>
      </w:r>
      <w:r w:rsidRPr="008967A0">
        <w:rPr>
          <w:rFonts w:ascii="Times New Roman" w:hAnsi="Times New Roman" w:cs="Times New Roman"/>
          <w:bCs/>
          <w:sz w:val="24"/>
          <w:szCs w:val="24"/>
        </w:rPr>
        <w:t xml:space="preserve">Abdulwasiu Maryam Eniola </w:t>
      </w:r>
      <w:r w:rsidRPr="008967A0">
        <w:rPr>
          <w:rFonts w:ascii="Times New Roman" w:hAnsi="Times New Roman" w:cs="Times New Roman"/>
          <w:sz w:val="24"/>
          <w:szCs w:val="24"/>
        </w:rPr>
        <w:t xml:space="preserve">whose matric number is ND/23/MKT/FT/0022 has complete her 4 months Industrial attachment at </w:t>
      </w:r>
      <w:r w:rsidRPr="008967A0">
        <w:rPr>
          <w:rFonts w:ascii="Times New Roman" w:hAnsi="Times New Roman" w:cs="Times New Roman"/>
          <w:b/>
          <w:bCs/>
          <w:sz w:val="24"/>
          <w:szCs w:val="24"/>
        </w:rPr>
        <w:t>P.B DTEBACH &amp; CO. LTD.</w:t>
      </w:r>
    </w:p>
    <w:p w:rsidR="00173AC3" w:rsidRPr="008967A0" w:rsidRDefault="00173AC3" w:rsidP="008967A0">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8967A0">
        <w:rPr>
          <w:rFonts w:ascii="Times New Roman" w:hAnsi="Times New Roman" w:cs="Times New Roman"/>
          <w:sz w:val="24"/>
          <w:szCs w:val="24"/>
        </w:rPr>
        <w:t>The</w:t>
      </w:r>
      <w:r w:rsidRPr="008967A0">
        <w:rPr>
          <w:rFonts w:ascii="Times New Roman" w:hAnsi="Times New Roman" w:cs="Times New Roman"/>
          <w:spacing w:val="69"/>
          <w:sz w:val="24"/>
          <w:szCs w:val="24"/>
        </w:rPr>
        <w:t xml:space="preserve"> </w:t>
      </w:r>
      <w:r w:rsidRPr="008967A0">
        <w:rPr>
          <w:rFonts w:ascii="Times New Roman" w:hAnsi="Times New Roman" w:cs="Times New Roman"/>
          <w:sz w:val="24"/>
          <w:szCs w:val="24"/>
        </w:rPr>
        <w:t>work</w:t>
      </w:r>
      <w:r w:rsidRPr="008967A0">
        <w:rPr>
          <w:rFonts w:ascii="Times New Roman" w:hAnsi="Times New Roman" w:cs="Times New Roman"/>
          <w:spacing w:val="70"/>
          <w:sz w:val="24"/>
          <w:szCs w:val="24"/>
        </w:rPr>
        <w:t xml:space="preserve"> </w:t>
      </w:r>
      <w:r w:rsidRPr="008967A0">
        <w:rPr>
          <w:rFonts w:ascii="Times New Roman" w:hAnsi="Times New Roman" w:cs="Times New Roman"/>
          <w:sz w:val="24"/>
          <w:szCs w:val="24"/>
        </w:rPr>
        <w:t>contained</w:t>
      </w:r>
      <w:r w:rsidRPr="008967A0">
        <w:rPr>
          <w:rFonts w:ascii="Times New Roman" w:hAnsi="Times New Roman" w:cs="Times New Roman"/>
          <w:spacing w:val="68"/>
          <w:sz w:val="24"/>
          <w:szCs w:val="24"/>
        </w:rPr>
        <w:t xml:space="preserve"> </w:t>
      </w:r>
      <w:r w:rsidRPr="008967A0">
        <w:rPr>
          <w:rFonts w:ascii="Times New Roman" w:hAnsi="Times New Roman" w:cs="Times New Roman"/>
          <w:sz w:val="24"/>
          <w:szCs w:val="24"/>
        </w:rPr>
        <w:t>here</w:t>
      </w:r>
      <w:r w:rsidRPr="008967A0">
        <w:rPr>
          <w:rFonts w:ascii="Times New Roman" w:hAnsi="Times New Roman" w:cs="Times New Roman"/>
          <w:spacing w:val="69"/>
          <w:sz w:val="24"/>
          <w:szCs w:val="24"/>
        </w:rPr>
        <w:t xml:space="preserve"> </w:t>
      </w:r>
      <w:r w:rsidRPr="008967A0">
        <w:rPr>
          <w:rFonts w:ascii="Times New Roman" w:hAnsi="Times New Roman" w:cs="Times New Roman"/>
          <w:sz w:val="24"/>
          <w:szCs w:val="24"/>
        </w:rPr>
        <w:t>is</w:t>
      </w:r>
      <w:r w:rsidRPr="008967A0">
        <w:rPr>
          <w:rFonts w:ascii="Times New Roman" w:hAnsi="Times New Roman" w:cs="Times New Roman"/>
          <w:spacing w:val="70"/>
          <w:sz w:val="24"/>
          <w:szCs w:val="24"/>
        </w:rPr>
        <w:t xml:space="preserve"> </w:t>
      </w:r>
      <w:r w:rsidRPr="008967A0">
        <w:rPr>
          <w:rFonts w:ascii="Times New Roman" w:hAnsi="Times New Roman" w:cs="Times New Roman"/>
          <w:sz w:val="24"/>
          <w:szCs w:val="24"/>
        </w:rPr>
        <w:t>original</w:t>
      </w:r>
      <w:r w:rsidRPr="008967A0">
        <w:rPr>
          <w:rFonts w:ascii="Times New Roman" w:hAnsi="Times New Roman" w:cs="Times New Roman"/>
          <w:spacing w:val="70"/>
          <w:sz w:val="24"/>
          <w:szCs w:val="24"/>
        </w:rPr>
        <w:t xml:space="preserve"> </w:t>
      </w:r>
      <w:r w:rsidRPr="008967A0">
        <w:rPr>
          <w:rFonts w:ascii="Times New Roman" w:hAnsi="Times New Roman" w:cs="Times New Roman"/>
          <w:sz w:val="24"/>
          <w:szCs w:val="24"/>
        </w:rPr>
        <w:t>and</w:t>
      </w:r>
      <w:r w:rsidRPr="008967A0">
        <w:rPr>
          <w:rFonts w:ascii="Times New Roman" w:hAnsi="Times New Roman" w:cs="Times New Roman"/>
          <w:spacing w:val="70"/>
          <w:sz w:val="24"/>
          <w:szCs w:val="24"/>
        </w:rPr>
        <w:t xml:space="preserve"> </w:t>
      </w:r>
      <w:r w:rsidRPr="008967A0">
        <w:rPr>
          <w:rFonts w:ascii="Times New Roman" w:hAnsi="Times New Roman" w:cs="Times New Roman"/>
          <w:sz w:val="24"/>
          <w:szCs w:val="24"/>
        </w:rPr>
        <w:t>entirely</w:t>
      </w:r>
      <w:r w:rsidRPr="008967A0">
        <w:rPr>
          <w:rFonts w:ascii="Times New Roman" w:hAnsi="Times New Roman" w:cs="Times New Roman"/>
          <w:spacing w:val="40"/>
          <w:sz w:val="24"/>
          <w:szCs w:val="24"/>
        </w:rPr>
        <w:t xml:space="preserve"> </w:t>
      </w:r>
      <w:r w:rsidRPr="008967A0">
        <w:rPr>
          <w:rFonts w:ascii="Times New Roman" w:hAnsi="Times New Roman" w:cs="Times New Roman"/>
          <w:sz w:val="24"/>
          <w:szCs w:val="24"/>
        </w:rPr>
        <w:t>executed</w:t>
      </w:r>
      <w:r w:rsidRPr="008967A0">
        <w:rPr>
          <w:rFonts w:ascii="Times New Roman" w:hAnsi="Times New Roman" w:cs="Times New Roman"/>
          <w:spacing w:val="70"/>
          <w:sz w:val="24"/>
          <w:szCs w:val="24"/>
        </w:rPr>
        <w:t xml:space="preserve"> </w:t>
      </w:r>
      <w:r w:rsidRPr="008967A0">
        <w:rPr>
          <w:rFonts w:ascii="Times New Roman" w:hAnsi="Times New Roman" w:cs="Times New Roman"/>
          <w:sz w:val="24"/>
          <w:szCs w:val="24"/>
        </w:rPr>
        <w:t>by</w:t>
      </w:r>
      <w:r w:rsidRPr="008967A0">
        <w:rPr>
          <w:rFonts w:ascii="Times New Roman" w:hAnsi="Times New Roman" w:cs="Times New Roman"/>
          <w:spacing w:val="40"/>
          <w:sz w:val="24"/>
          <w:szCs w:val="24"/>
        </w:rPr>
        <w:t xml:space="preserve"> </w:t>
      </w:r>
      <w:r w:rsidRPr="008967A0">
        <w:rPr>
          <w:rFonts w:ascii="Times New Roman" w:hAnsi="Times New Roman" w:cs="Times New Roman"/>
          <w:sz w:val="24"/>
          <w:szCs w:val="24"/>
        </w:rPr>
        <w:t>the</w:t>
      </w:r>
      <w:r w:rsidRPr="008967A0">
        <w:rPr>
          <w:rFonts w:ascii="Times New Roman" w:hAnsi="Times New Roman" w:cs="Times New Roman"/>
          <w:spacing w:val="70"/>
          <w:sz w:val="24"/>
          <w:szCs w:val="24"/>
        </w:rPr>
        <w:t xml:space="preserve"> </w:t>
      </w:r>
      <w:r w:rsidRPr="008967A0">
        <w:rPr>
          <w:rFonts w:ascii="Times New Roman" w:hAnsi="Times New Roman" w:cs="Times New Roman"/>
          <w:sz w:val="24"/>
          <w:szCs w:val="24"/>
        </w:rPr>
        <w:t>above</w:t>
      </w:r>
      <w:r w:rsidRPr="008967A0">
        <w:rPr>
          <w:rFonts w:ascii="Times New Roman" w:hAnsi="Times New Roman" w:cs="Times New Roman"/>
          <w:spacing w:val="78"/>
          <w:sz w:val="24"/>
          <w:szCs w:val="24"/>
        </w:rPr>
        <w:t xml:space="preserve"> </w:t>
      </w:r>
      <w:r w:rsidRPr="008967A0">
        <w:rPr>
          <w:rFonts w:ascii="Times New Roman" w:hAnsi="Times New Roman" w:cs="Times New Roman"/>
          <w:sz w:val="24"/>
          <w:szCs w:val="24"/>
        </w:rPr>
        <w:t xml:space="preserve">named </w:t>
      </w:r>
      <w:r w:rsidRPr="008967A0">
        <w:rPr>
          <w:rFonts w:ascii="Times New Roman" w:hAnsi="Times New Roman" w:cs="Times New Roman"/>
          <w:spacing w:val="-2"/>
          <w:sz w:val="24"/>
          <w:szCs w:val="24"/>
        </w:rPr>
        <w:t>student.</w:t>
      </w:r>
    </w:p>
    <w:p w:rsidR="00173AC3" w:rsidRPr="008967A0" w:rsidRDefault="00173AC3" w:rsidP="008967A0">
      <w:pPr>
        <w:autoSpaceDE w:val="0"/>
        <w:autoSpaceDN w:val="0"/>
        <w:adjustRightInd w:val="0"/>
        <w:spacing w:after="0" w:line="360" w:lineRule="auto"/>
        <w:jc w:val="both"/>
        <w:rPr>
          <w:rFonts w:ascii="Times New Roman" w:hAnsi="Times New Roman" w:cs="Times New Roman"/>
          <w:sz w:val="24"/>
          <w:szCs w:val="24"/>
        </w:rPr>
      </w:pPr>
    </w:p>
    <w:p w:rsidR="00173AC3" w:rsidRPr="008967A0" w:rsidRDefault="00173AC3" w:rsidP="008967A0">
      <w:pPr>
        <w:autoSpaceDE w:val="0"/>
        <w:autoSpaceDN w:val="0"/>
        <w:adjustRightInd w:val="0"/>
        <w:spacing w:after="0" w:line="360" w:lineRule="auto"/>
        <w:jc w:val="both"/>
        <w:rPr>
          <w:rFonts w:ascii="Times New Roman" w:hAnsi="Times New Roman" w:cs="Times New Roman"/>
          <w:sz w:val="24"/>
          <w:szCs w:val="24"/>
        </w:rPr>
      </w:pPr>
    </w:p>
    <w:p w:rsidR="00173AC3" w:rsidRPr="008967A0" w:rsidRDefault="00173AC3" w:rsidP="008967A0">
      <w:pPr>
        <w:autoSpaceDE w:val="0"/>
        <w:autoSpaceDN w:val="0"/>
        <w:adjustRightInd w:val="0"/>
        <w:spacing w:after="0" w:line="360" w:lineRule="auto"/>
        <w:jc w:val="both"/>
        <w:rPr>
          <w:rFonts w:ascii="Times New Roman" w:hAnsi="Times New Roman" w:cs="Times New Roman"/>
          <w:sz w:val="24"/>
          <w:szCs w:val="24"/>
        </w:rPr>
      </w:pPr>
    </w:p>
    <w:p w:rsidR="00173AC3" w:rsidRPr="008967A0" w:rsidRDefault="00173AC3" w:rsidP="008967A0">
      <w:pPr>
        <w:autoSpaceDE w:val="0"/>
        <w:autoSpaceDN w:val="0"/>
        <w:adjustRightInd w:val="0"/>
        <w:spacing w:before="150" w:after="0" w:line="360" w:lineRule="auto"/>
        <w:jc w:val="both"/>
        <w:rPr>
          <w:rFonts w:ascii="Times New Roman" w:hAnsi="Times New Roman" w:cs="Times New Roman"/>
          <w:sz w:val="24"/>
          <w:szCs w:val="24"/>
        </w:rPr>
      </w:pPr>
      <w:r w:rsidRPr="008967A0">
        <w:rPr>
          <w:rFonts w:ascii="Times New Roman" w:hAnsi="Times New Roman" w:cs="Times New Roman"/>
          <w:sz w:val="24"/>
          <w:szCs w:val="24"/>
        </w:rPr>
        <w:t>___________________</w:t>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t>_______________</w:t>
      </w:r>
    </w:p>
    <w:p w:rsidR="00173AC3" w:rsidRPr="008967A0" w:rsidRDefault="00173AC3" w:rsidP="008967A0">
      <w:pPr>
        <w:autoSpaceDE w:val="0"/>
        <w:autoSpaceDN w:val="0"/>
        <w:adjustRightInd w:val="0"/>
        <w:spacing w:before="1" w:after="0" w:line="360" w:lineRule="auto"/>
        <w:jc w:val="both"/>
        <w:rPr>
          <w:rFonts w:ascii="Times New Roman" w:hAnsi="Times New Roman" w:cs="Times New Roman"/>
          <w:sz w:val="24"/>
          <w:szCs w:val="24"/>
        </w:rPr>
      </w:pPr>
      <w:r w:rsidRPr="008967A0">
        <w:rPr>
          <w:rFonts w:ascii="Times New Roman" w:hAnsi="Times New Roman" w:cs="Times New Roman"/>
          <w:bCs/>
          <w:sz w:val="24"/>
          <w:szCs w:val="24"/>
        </w:rPr>
        <w:t>Abdulwasiu Maryam Eniola</w:t>
      </w:r>
      <w:r w:rsidRPr="008967A0">
        <w:rPr>
          <w:rFonts w:ascii="Times New Roman" w:hAnsi="Times New Roman" w:cs="Times New Roman"/>
          <w:bCs/>
          <w:sz w:val="24"/>
          <w:szCs w:val="24"/>
        </w:rPr>
        <w:tab/>
      </w:r>
      <w:r w:rsidRPr="008967A0">
        <w:rPr>
          <w:rFonts w:ascii="Times New Roman" w:hAnsi="Times New Roman" w:cs="Times New Roman"/>
          <w:bCs/>
          <w:sz w:val="24"/>
          <w:szCs w:val="24"/>
        </w:rPr>
        <w:tab/>
      </w:r>
      <w:r w:rsidRPr="008967A0">
        <w:rPr>
          <w:rFonts w:ascii="Times New Roman" w:hAnsi="Times New Roman" w:cs="Times New Roman"/>
          <w:bCs/>
          <w:sz w:val="24"/>
          <w:szCs w:val="24"/>
        </w:rPr>
        <w:tab/>
      </w:r>
      <w:r w:rsidRPr="008967A0">
        <w:rPr>
          <w:rFonts w:ascii="Times New Roman" w:hAnsi="Times New Roman" w:cs="Times New Roman"/>
          <w:bCs/>
          <w:sz w:val="24"/>
          <w:szCs w:val="24"/>
        </w:rPr>
        <w:tab/>
      </w:r>
      <w:r w:rsidRPr="008967A0">
        <w:rPr>
          <w:rFonts w:ascii="Times New Roman" w:hAnsi="Times New Roman" w:cs="Times New Roman"/>
          <w:bCs/>
          <w:sz w:val="24"/>
          <w:szCs w:val="24"/>
        </w:rPr>
        <w:tab/>
      </w:r>
      <w:r w:rsidRPr="008967A0">
        <w:rPr>
          <w:rFonts w:ascii="Times New Roman" w:hAnsi="Times New Roman" w:cs="Times New Roman"/>
          <w:bCs/>
          <w:sz w:val="24"/>
          <w:szCs w:val="24"/>
        </w:rPr>
        <w:tab/>
      </w:r>
      <w:r w:rsidRPr="008967A0">
        <w:rPr>
          <w:rFonts w:ascii="Times New Roman" w:hAnsi="Times New Roman" w:cs="Times New Roman"/>
          <w:spacing w:val="-4"/>
          <w:sz w:val="24"/>
          <w:szCs w:val="24"/>
        </w:rPr>
        <w:t>Date</w:t>
      </w:r>
    </w:p>
    <w:p w:rsidR="00173AC3" w:rsidRPr="008967A0" w:rsidRDefault="00173AC3" w:rsidP="008967A0">
      <w:pPr>
        <w:autoSpaceDE w:val="0"/>
        <w:autoSpaceDN w:val="0"/>
        <w:adjustRightInd w:val="0"/>
        <w:spacing w:after="0" w:line="360" w:lineRule="auto"/>
        <w:ind w:firstLine="720"/>
        <w:jc w:val="both"/>
        <w:rPr>
          <w:rFonts w:ascii="Times New Roman" w:hAnsi="Times New Roman" w:cs="Times New Roman"/>
          <w:sz w:val="24"/>
          <w:szCs w:val="24"/>
        </w:rPr>
      </w:pPr>
      <w:r w:rsidRPr="008967A0">
        <w:rPr>
          <w:rFonts w:ascii="Times New Roman" w:hAnsi="Times New Roman" w:cs="Times New Roman"/>
          <w:spacing w:val="-2"/>
          <w:sz w:val="24"/>
          <w:szCs w:val="24"/>
        </w:rPr>
        <w:t>(Student)</w:t>
      </w:r>
    </w:p>
    <w:p w:rsidR="00173AC3" w:rsidRPr="008967A0" w:rsidRDefault="00173AC3" w:rsidP="008967A0">
      <w:pPr>
        <w:autoSpaceDE w:val="0"/>
        <w:autoSpaceDN w:val="0"/>
        <w:adjustRightInd w:val="0"/>
        <w:spacing w:after="0" w:line="360" w:lineRule="auto"/>
        <w:jc w:val="both"/>
        <w:rPr>
          <w:rFonts w:ascii="Times New Roman" w:hAnsi="Times New Roman" w:cs="Times New Roman"/>
          <w:sz w:val="24"/>
          <w:szCs w:val="24"/>
        </w:rPr>
      </w:pPr>
    </w:p>
    <w:p w:rsidR="00173AC3" w:rsidRPr="008967A0" w:rsidRDefault="00173AC3" w:rsidP="008967A0">
      <w:pPr>
        <w:autoSpaceDE w:val="0"/>
        <w:autoSpaceDN w:val="0"/>
        <w:adjustRightInd w:val="0"/>
        <w:spacing w:after="0" w:line="360" w:lineRule="auto"/>
        <w:jc w:val="both"/>
        <w:rPr>
          <w:rFonts w:ascii="Times New Roman" w:hAnsi="Times New Roman" w:cs="Times New Roman"/>
          <w:sz w:val="24"/>
          <w:szCs w:val="24"/>
        </w:rPr>
      </w:pPr>
    </w:p>
    <w:p w:rsidR="00173AC3" w:rsidRPr="008967A0" w:rsidRDefault="00173AC3" w:rsidP="008967A0">
      <w:pPr>
        <w:autoSpaceDE w:val="0"/>
        <w:autoSpaceDN w:val="0"/>
        <w:adjustRightInd w:val="0"/>
        <w:spacing w:after="0" w:line="360" w:lineRule="auto"/>
        <w:jc w:val="both"/>
        <w:rPr>
          <w:rFonts w:ascii="Times New Roman" w:hAnsi="Times New Roman" w:cs="Times New Roman"/>
          <w:sz w:val="24"/>
          <w:szCs w:val="24"/>
        </w:rPr>
      </w:pPr>
    </w:p>
    <w:p w:rsidR="00173AC3" w:rsidRPr="008967A0" w:rsidRDefault="00173AC3" w:rsidP="008967A0">
      <w:pPr>
        <w:autoSpaceDE w:val="0"/>
        <w:autoSpaceDN w:val="0"/>
        <w:adjustRightInd w:val="0"/>
        <w:spacing w:after="0" w:line="360" w:lineRule="auto"/>
        <w:jc w:val="both"/>
        <w:rPr>
          <w:rFonts w:ascii="Times New Roman" w:hAnsi="Times New Roman" w:cs="Times New Roman"/>
          <w:sz w:val="24"/>
          <w:szCs w:val="24"/>
        </w:rPr>
      </w:pPr>
    </w:p>
    <w:p w:rsidR="00173AC3" w:rsidRPr="008967A0" w:rsidRDefault="00173AC3" w:rsidP="008967A0">
      <w:pPr>
        <w:autoSpaceDE w:val="0"/>
        <w:autoSpaceDN w:val="0"/>
        <w:adjustRightInd w:val="0"/>
        <w:spacing w:after="0" w:line="360" w:lineRule="auto"/>
        <w:jc w:val="both"/>
        <w:rPr>
          <w:rFonts w:ascii="Times New Roman" w:hAnsi="Times New Roman" w:cs="Times New Roman"/>
          <w:sz w:val="24"/>
          <w:szCs w:val="24"/>
        </w:rPr>
      </w:pPr>
    </w:p>
    <w:p w:rsidR="00173AC3" w:rsidRPr="008967A0" w:rsidRDefault="00173AC3" w:rsidP="008967A0">
      <w:pPr>
        <w:autoSpaceDE w:val="0"/>
        <w:autoSpaceDN w:val="0"/>
        <w:adjustRightInd w:val="0"/>
        <w:spacing w:before="150" w:after="0" w:line="360" w:lineRule="auto"/>
        <w:jc w:val="both"/>
        <w:rPr>
          <w:rFonts w:ascii="Times New Roman" w:hAnsi="Times New Roman" w:cs="Times New Roman"/>
          <w:sz w:val="24"/>
          <w:szCs w:val="24"/>
        </w:rPr>
      </w:pPr>
      <w:r w:rsidRPr="008967A0">
        <w:rPr>
          <w:rFonts w:ascii="Times New Roman" w:hAnsi="Times New Roman" w:cs="Times New Roman"/>
          <w:sz w:val="24"/>
          <w:szCs w:val="24"/>
        </w:rPr>
        <w:t>___________________</w:t>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t>_______________</w:t>
      </w:r>
    </w:p>
    <w:p w:rsidR="00173AC3" w:rsidRPr="008967A0" w:rsidRDefault="00173AC3" w:rsidP="008967A0">
      <w:pPr>
        <w:autoSpaceDE w:val="0"/>
        <w:autoSpaceDN w:val="0"/>
        <w:adjustRightInd w:val="0"/>
        <w:spacing w:before="1" w:after="0" w:line="360" w:lineRule="auto"/>
        <w:jc w:val="both"/>
        <w:rPr>
          <w:rFonts w:ascii="Times New Roman" w:hAnsi="Times New Roman" w:cs="Times New Roman"/>
          <w:sz w:val="24"/>
          <w:szCs w:val="24"/>
        </w:rPr>
      </w:pPr>
      <w:r w:rsidRPr="008967A0">
        <w:rPr>
          <w:rFonts w:ascii="Times New Roman" w:hAnsi="Times New Roman" w:cs="Times New Roman"/>
          <w:sz w:val="24"/>
          <w:szCs w:val="24"/>
        </w:rPr>
        <w:t xml:space="preserve">       Mr.</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Yusuff Abiodun</w:t>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z w:val="24"/>
          <w:szCs w:val="24"/>
        </w:rPr>
        <w:tab/>
      </w:r>
      <w:r w:rsidRPr="008967A0">
        <w:rPr>
          <w:rFonts w:ascii="Times New Roman" w:hAnsi="Times New Roman" w:cs="Times New Roman"/>
          <w:spacing w:val="-4"/>
          <w:sz w:val="24"/>
          <w:szCs w:val="24"/>
        </w:rPr>
        <w:t>Date</w:t>
      </w:r>
    </w:p>
    <w:p w:rsidR="00173AC3" w:rsidRPr="008967A0" w:rsidRDefault="00173AC3" w:rsidP="008967A0">
      <w:pPr>
        <w:autoSpaceDE w:val="0"/>
        <w:autoSpaceDN w:val="0"/>
        <w:adjustRightInd w:val="0"/>
        <w:spacing w:after="0" w:line="360" w:lineRule="auto"/>
        <w:jc w:val="both"/>
        <w:rPr>
          <w:rFonts w:ascii="Times New Roman" w:hAnsi="Times New Roman" w:cs="Times New Roman"/>
          <w:sz w:val="24"/>
          <w:szCs w:val="24"/>
        </w:rPr>
      </w:pPr>
      <w:r w:rsidRPr="008967A0">
        <w:rPr>
          <w:rFonts w:ascii="Times New Roman" w:hAnsi="Times New Roman" w:cs="Times New Roman"/>
          <w:sz w:val="24"/>
          <w:szCs w:val="24"/>
        </w:rPr>
        <w:t>(Marketing SIWES Coordinator</w:t>
      </w:r>
      <w:r w:rsidRPr="008967A0">
        <w:rPr>
          <w:rFonts w:ascii="Times New Roman" w:hAnsi="Times New Roman" w:cs="Times New Roman"/>
          <w:spacing w:val="-2"/>
          <w:sz w:val="24"/>
          <w:szCs w:val="24"/>
        </w:rPr>
        <w:t>)</w:t>
      </w:r>
    </w:p>
    <w:p w:rsidR="00173AC3" w:rsidRPr="008967A0" w:rsidRDefault="00173AC3" w:rsidP="008967A0">
      <w:pPr>
        <w:autoSpaceDE w:val="0"/>
        <w:autoSpaceDN w:val="0"/>
        <w:adjustRightInd w:val="0"/>
        <w:spacing w:after="0" w:line="360" w:lineRule="auto"/>
        <w:jc w:val="both"/>
        <w:rPr>
          <w:rFonts w:ascii="Times New Roman" w:hAnsi="Times New Roman" w:cs="Times New Roman"/>
          <w:sz w:val="24"/>
          <w:szCs w:val="24"/>
        </w:rPr>
      </w:pPr>
    </w:p>
    <w:p w:rsidR="00173AC3" w:rsidRPr="008967A0" w:rsidRDefault="00173AC3" w:rsidP="008967A0">
      <w:pPr>
        <w:spacing w:line="360" w:lineRule="auto"/>
        <w:jc w:val="both"/>
        <w:rPr>
          <w:rFonts w:ascii="Times New Roman" w:hAnsi="Times New Roman" w:cs="Times New Roman"/>
          <w:b/>
          <w:bCs/>
          <w:spacing w:val="-2"/>
          <w:sz w:val="24"/>
          <w:szCs w:val="24"/>
        </w:rPr>
      </w:pPr>
      <w:r w:rsidRPr="008967A0">
        <w:rPr>
          <w:rFonts w:ascii="Times New Roman" w:hAnsi="Times New Roman" w:cs="Times New Roman"/>
          <w:b/>
          <w:bCs/>
          <w:spacing w:val="-2"/>
          <w:sz w:val="24"/>
          <w:szCs w:val="24"/>
        </w:rPr>
        <w:br w:type="page"/>
      </w:r>
    </w:p>
    <w:p w:rsidR="008967A0" w:rsidRPr="008967A0" w:rsidRDefault="008967A0" w:rsidP="008967A0">
      <w:pPr>
        <w:spacing w:line="360" w:lineRule="auto"/>
        <w:jc w:val="center"/>
        <w:rPr>
          <w:rFonts w:ascii="Times New Roman" w:hAnsi="Times New Roman" w:cs="Times New Roman"/>
          <w:sz w:val="24"/>
          <w:szCs w:val="24"/>
        </w:rPr>
      </w:pPr>
      <w:r w:rsidRPr="008967A0">
        <w:rPr>
          <w:rFonts w:ascii="Times New Roman" w:hAnsi="Times New Roman" w:cs="Times New Roman"/>
          <w:b/>
          <w:sz w:val="24"/>
          <w:szCs w:val="24"/>
        </w:rPr>
        <w:lastRenderedPageBreak/>
        <w:t>DEDICATION</w:t>
      </w:r>
    </w:p>
    <w:p w:rsidR="008967A0" w:rsidRPr="008967A0" w:rsidRDefault="008967A0"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I dedicate this report to the Almighty God for granting me strength, knowledge, and good health throughout my industrial training. I also dedicate it to my beloved parents for their unwavering support, guidance, and encouragement. Their sacrifices and belief in my abilities have been a source of motivation in my academic journey.</w:t>
      </w:r>
    </w:p>
    <w:p w:rsidR="008967A0" w:rsidRPr="008967A0" w:rsidRDefault="008967A0"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br w:type="page"/>
      </w:r>
    </w:p>
    <w:p w:rsidR="008967A0" w:rsidRPr="008967A0" w:rsidRDefault="008967A0" w:rsidP="008967A0">
      <w:pPr>
        <w:pStyle w:val="Heading1"/>
        <w:spacing w:line="360" w:lineRule="auto"/>
        <w:jc w:val="center"/>
        <w:rPr>
          <w:rFonts w:ascii="Times New Roman" w:hAnsi="Times New Roman" w:cs="Times New Roman"/>
          <w:color w:val="auto"/>
          <w:sz w:val="24"/>
          <w:szCs w:val="24"/>
        </w:rPr>
      </w:pPr>
      <w:r w:rsidRPr="008967A0">
        <w:rPr>
          <w:rFonts w:ascii="Times New Roman" w:hAnsi="Times New Roman" w:cs="Times New Roman"/>
          <w:color w:val="auto"/>
          <w:sz w:val="24"/>
          <w:szCs w:val="24"/>
        </w:rPr>
        <w:lastRenderedPageBreak/>
        <w:t>ACKNOWLEDGMENT</w:t>
      </w:r>
    </w:p>
    <w:p w:rsidR="008967A0" w:rsidRPr="008967A0" w:rsidRDefault="008967A0"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I would like to express my heartfelt gratitude to Kwara State Polytechnic for providing me with the opportunity to participate in the SIWES program. My sincere appreciation goes to my SIWES supervisor, lecturers, and everyone who contributed to my learning experience.</w:t>
      </w:r>
    </w:p>
    <w:p w:rsidR="008967A0" w:rsidRPr="008967A0" w:rsidRDefault="008967A0"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I am especially grateful to the management and staff of P.B Dtebach and Co. Ltd for granting me the opportunity to undergo my industrial training in their esteemed organization. Their guidance, support, and willingness to share their knowledge made my experience insightful and rewarding.</w:t>
      </w:r>
    </w:p>
    <w:p w:rsidR="008967A0" w:rsidRPr="008967A0" w:rsidRDefault="008967A0"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I also extend my appreciation to my family and friends for their continuous encouragement and support throughout my industrial training. Their words of motivation kept me focused and determined to learn and grow during this experience.</w:t>
      </w:r>
    </w:p>
    <w:p w:rsidR="008967A0" w:rsidRPr="008967A0" w:rsidRDefault="008967A0"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br w:type="page"/>
      </w:r>
    </w:p>
    <w:p w:rsidR="008967A0" w:rsidRPr="008967A0" w:rsidRDefault="008967A0" w:rsidP="008967A0">
      <w:pPr>
        <w:pStyle w:val="Heading1"/>
        <w:spacing w:line="240" w:lineRule="auto"/>
        <w:jc w:val="center"/>
        <w:rPr>
          <w:rFonts w:ascii="Times New Roman" w:hAnsi="Times New Roman" w:cs="Times New Roman"/>
          <w:color w:val="auto"/>
          <w:sz w:val="24"/>
          <w:szCs w:val="24"/>
        </w:rPr>
      </w:pPr>
      <w:r w:rsidRPr="008967A0">
        <w:rPr>
          <w:rFonts w:ascii="Times New Roman" w:hAnsi="Times New Roman" w:cs="Times New Roman"/>
          <w:color w:val="auto"/>
          <w:sz w:val="24"/>
          <w:szCs w:val="24"/>
        </w:rPr>
        <w:lastRenderedPageBreak/>
        <w:t>ABSTRACT</w:t>
      </w:r>
    </w:p>
    <w:p w:rsidR="008967A0" w:rsidRPr="008967A0" w:rsidRDefault="008967A0" w:rsidP="008967A0">
      <w:pPr>
        <w:pStyle w:val="Heading1"/>
        <w:spacing w:line="360" w:lineRule="auto"/>
        <w:jc w:val="both"/>
        <w:rPr>
          <w:rFonts w:ascii="Times New Roman" w:hAnsi="Times New Roman" w:cs="Times New Roman"/>
          <w:b w:val="0"/>
          <w:color w:val="auto"/>
          <w:sz w:val="24"/>
          <w:szCs w:val="24"/>
        </w:rPr>
      </w:pPr>
      <w:r w:rsidRPr="008967A0">
        <w:rPr>
          <w:rFonts w:ascii="Times New Roman" w:hAnsi="Times New Roman" w:cs="Times New Roman"/>
          <w:b w:val="0"/>
          <w:color w:val="auto"/>
          <w:sz w:val="24"/>
          <w:szCs w:val="24"/>
        </w:rPr>
        <w:t>This report provides a detailed account of my Student Industrial Work Experience Scheme (SIWES) training at P.B Dtebach and Co. Ltd, a company specializing in soap making and bathing products. The purpose of the SIWES program was to bridge the gap between academic learning and practical industrial applications. This report outlines the industry overview, organizational structure, work experience, challenges faced, and recommendations for improvement. The training exposed me to various marketing strategies, customer engagement techniques, and business operations within the soap-making industry. The experience significantly enhanced my knowledge, skills, and ability to apply marketing concepts in real-world scenarios.</w:t>
      </w:r>
    </w:p>
    <w:p w:rsidR="008967A0" w:rsidRPr="008967A0" w:rsidRDefault="008967A0" w:rsidP="008967A0">
      <w:pPr>
        <w:spacing w:line="360" w:lineRule="auto"/>
        <w:jc w:val="both"/>
        <w:rPr>
          <w:rFonts w:ascii="Times New Roman" w:eastAsiaTheme="majorEastAsia" w:hAnsi="Times New Roman" w:cs="Times New Roman"/>
          <w:b/>
          <w:bCs/>
          <w:sz w:val="24"/>
          <w:szCs w:val="24"/>
        </w:rPr>
      </w:pPr>
      <w:r w:rsidRPr="008967A0">
        <w:rPr>
          <w:rFonts w:ascii="Times New Roman" w:hAnsi="Times New Roman" w:cs="Times New Roman"/>
          <w:sz w:val="24"/>
          <w:szCs w:val="24"/>
        </w:rPr>
        <w:br w:type="page"/>
      </w:r>
    </w:p>
    <w:p w:rsidR="008967A0" w:rsidRPr="008967A0" w:rsidRDefault="008967A0" w:rsidP="008967A0">
      <w:pPr>
        <w:autoSpaceDE w:val="0"/>
        <w:autoSpaceDN w:val="0"/>
        <w:adjustRightInd w:val="0"/>
        <w:spacing w:before="58" w:after="0" w:line="360" w:lineRule="auto"/>
        <w:ind w:right="106"/>
        <w:jc w:val="center"/>
        <w:rPr>
          <w:rFonts w:ascii="Times New Roman" w:hAnsi="Times New Roman" w:cs="Times New Roman"/>
          <w:b/>
          <w:bCs/>
          <w:sz w:val="24"/>
          <w:szCs w:val="24"/>
        </w:rPr>
      </w:pPr>
      <w:r w:rsidRPr="008967A0">
        <w:rPr>
          <w:rFonts w:ascii="Times New Roman" w:hAnsi="Times New Roman" w:cs="Times New Roman"/>
          <w:b/>
          <w:bCs/>
          <w:sz w:val="24"/>
          <w:szCs w:val="24"/>
        </w:rPr>
        <w:lastRenderedPageBreak/>
        <w:t>CHAPTER</w:t>
      </w:r>
      <w:r w:rsidRPr="008967A0">
        <w:rPr>
          <w:rFonts w:ascii="Times New Roman" w:hAnsi="Times New Roman" w:cs="Times New Roman"/>
          <w:b/>
          <w:bCs/>
          <w:spacing w:val="-6"/>
          <w:sz w:val="24"/>
          <w:szCs w:val="24"/>
        </w:rPr>
        <w:t xml:space="preserve"> </w:t>
      </w:r>
      <w:r w:rsidRPr="008967A0">
        <w:rPr>
          <w:rFonts w:ascii="Times New Roman" w:hAnsi="Times New Roman" w:cs="Times New Roman"/>
          <w:b/>
          <w:bCs/>
          <w:spacing w:val="-10"/>
          <w:sz w:val="24"/>
          <w:szCs w:val="24"/>
        </w:rPr>
        <w:t>ONE</w:t>
      </w:r>
    </w:p>
    <w:p w:rsidR="008967A0" w:rsidRPr="008967A0" w:rsidRDefault="008967A0" w:rsidP="008967A0">
      <w:pPr>
        <w:numPr>
          <w:ilvl w:val="0"/>
          <w:numId w:val="10"/>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8967A0">
        <w:rPr>
          <w:rFonts w:ascii="Times New Roman" w:hAnsi="Times New Roman" w:cs="Times New Roman"/>
          <w:b/>
          <w:bCs/>
          <w:sz w:val="24"/>
          <w:szCs w:val="24"/>
        </w:rPr>
        <w:t>Student</w:t>
      </w:r>
      <w:r w:rsidRPr="008967A0">
        <w:rPr>
          <w:rFonts w:ascii="Times New Roman" w:hAnsi="Times New Roman" w:cs="Times New Roman"/>
          <w:b/>
          <w:bCs/>
          <w:spacing w:val="-12"/>
          <w:sz w:val="24"/>
          <w:szCs w:val="24"/>
        </w:rPr>
        <w:t xml:space="preserve"> </w:t>
      </w:r>
      <w:r w:rsidRPr="008967A0">
        <w:rPr>
          <w:rFonts w:ascii="Times New Roman" w:hAnsi="Times New Roman" w:cs="Times New Roman"/>
          <w:b/>
          <w:bCs/>
          <w:sz w:val="24"/>
          <w:szCs w:val="24"/>
        </w:rPr>
        <w:t>Industrial</w:t>
      </w:r>
      <w:r w:rsidRPr="008967A0">
        <w:rPr>
          <w:rFonts w:ascii="Times New Roman" w:hAnsi="Times New Roman" w:cs="Times New Roman"/>
          <w:b/>
          <w:bCs/>
          <w:spacing w:val="-10"/>
          <w:sz w:val="24"/>
          <w:szCs w:val="24"/>
        </w:rPr>
        <w:t xml:space="preserve"> </w:t>
      </w:r>
      <w:r w:rsidRPr="008967A0">
        <w:rPr>
          <w:rFonts w:ascii="Times New Roman" w:hAnsi="Times New Roman" w:cs="Times New Roman"/>
          <w:b/>
          <w:bCs/>
          <w:sz w:val="24"/>
          <w:szCs w:val="24"/>
        </w:rPr>
        <w:t>Work</w:t>
      </w:r>
      <w:r w:rsidRPr="008967A0">
        <w:rPr>
          <w:rFonts w:ascii="Times New Roman" w:hAnsi="Times New Roman" w:cs="Times New Roman"/>
          <w:b/>
          <w:bCs/>
          <w:spacing w:val="-13"/>
          <w:sz w:val="24"/>
          <w:szCs w:val="24"/>
        </w:rPr>
        <w:t xml:space="preserve"> </w:t>
      </w:r>
      <w:r w:rsidRPr="008967A0">
        <w:rPr>
          <w:rFonts w:ascii="Times New Roman" w:hAnsi="Times New Roman" w:cs="Times New Roman"/>
          <w:b/>
          <w:bCs/>
          <w:sz w:val="24"/>
          <w:szCs w:val="24"/>
        </w:rPr>
        <w:t>Experience</w:t>
      </w:r>
      <w:r w:rsidRPr="008967A0">
        <w:rPr>
          <w:rFonts w:ascii="Times New Roman" w:hAnsi="Times New Roman" w:cs="Times New Roman"/>
          <w:b/>
          <w:bCs/>
          <w:spacing w:val="-10"/>
          <w:sz w:val="24"/>
          <w:szCs w:val="24"/>
        </w:rPr>
        <w:t xml:space="preserve"> </w:t>
      </w:r>
      <w:r w:rsidRPr="008967A0">
        <w:rPr>
          <w:rFonts w:ascii="Times New Roman" w:hAnsi="Times New Roman" w:cs="Times New Roman"/>
          <w:b/>
          <w:bCs/>
          <w:spacing w:val="-2"/>
          <w:sz w:val="24"/>
          <w:szCs w:val="24"/>
        </w:rPr>
        <w:t>Scheme</w:t>
      </w:r>
    </w:p>
    <w:p w:rsidR="008967A0" w:rsidRPr="008967A0" w:rsidRDefault="008967A0" w:rsidP="008967A0">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8967A0">
        <w:rPr>
          <w:rFonts w:ascii="Times New Roman" w:hAnsi="Times New Roman" w:cs="Times New Roman"/>
          <w:sz w:val="24"/>
          <w:szCs w:val="24"/>
        </w:rPr>
        <w:t>The Students Industrial Work Experience Scheme (SIWES), is a skills Development programme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8967A0" w:rsidRPr="008967A0" w:rsidRDefault="008967A0" w:rsidP="008967A0">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8967A0">
        <w:rPr>
          <w:rFonts w:ascii="Times New Roman" w:hAnsi="Times New Roman" w:cs="Times New Roman"/>
          <w:b/>
          <w:bCs/>
          <w:sz w:val="24"/>
          <w:szCs w:val="24"/>
        </w:rPr>
        <w:t xml:space="preserve">SIWES </w:t>
      </w:r>
      <w:r w:rsidRPr="008967A0">
        <w:rPr>
          <w:rFonts w:ascii="Times New Roman" w:hAnsi="Times New Roman" w:cs="Times New Roman"/>
          <w:sz w:val="24"/>
          <w:szCs w:val="24"/>
        </w:rPr>
        <w:t xml:space="preserve">was established by </w:t>
      </w:r>
      <w:r w:rsidRPr="008967A0">
        <w:rPr>
          <w:rFonts w:ascii="Times New Roman" w:hAnsi="Times New Roman" w:cs="Times New Roman"/>
          <w:b/>
          <w:bCs/>
          <w:sz w:val="24"/>
          <w:szCs w:val="24"/>
        </w:rPr>
        <w:t xml:space="preserve">ITF </w:t>
      </w:r>
      <w:r w:rsidRPr="008967A0">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8967A0" w:rsidRPr="008967A0" w:rsidRDefault="008967A0" w:rsidP="008967A0">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8967A0">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8967A0" w:rsidRPr="008967A0" w:rsidRDefault="008967A0" w:rsidP="008967A0">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8967A0">
        <w:rPr>
          <w:rFonts w:ascii="Times New Roman" w:hAnsi="Times New Roman" w:cs="Times New Roman"/>
          <w:sz w:val="24"/>
          <w:szCs w:val="24"/>
        </w:rPr>
        <w:t xml:space="preserve">Participation in </w:t>
      </w:r>
      <w:r w:rsidRPr="008967A0">
        <w:rPr>
          <w:rFonts w:ascii="Times New Roman" w:hAnsi="Times New Roman" w:cs="Times New Roman"/>
          <w:b/>
          <w:bCs/>
          <w:sz w:val="24"/>
          <w:szCs w:val="24"/>
        </w:rPr>
        <w:t xml:space="preserve">SIWES </w:t>
      </w:r>
      <w:r w:rsidRPr="008967A0">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8967A0" w:rsidRPr="008967A0" w:rsidRDefault="008967A0" w:rsidP="008967A0">
      <w:pPr>
        <w:autoSpaceDE w:val="0"/>
        <w:autoSpaceDN w:val="0"/>
        <w:adjustRightInd w:val="0"/>
        <w:spacing w:before="278" w:after="0" w:line="360" w:lineRule="auto"/>
        <w:ind w:left="165"/>
        <w:jc w:val="both"/>
        <w:rPr>
          <w:rFonts w:ascii="Times New Roman" w:hAnsi="Times New Roman" w:cs="Times New Roman"/>
          <w:sz w:val="24"/>
          <w:szCs w:val="24"/>
        </w:rPr>
      </w:pPr>
      <w:r w:rsidRPr="008967A0">
        <w:rPr>
          <w:rFonts w:ascii="Times New Roman" w:hAnsi="Times New Roman" w:cs="Times New Roman"/>
          <w:sz w:val="24"/>
          <w:szCs w:val="24"/>
        </w:rPr>
        <w:t>Duration</w:t>
      </w:r>
      <w:r w:rsidRPr="008967A0">
        <w:rPr>
          <w:rFonts w:ascii="Times New Roman" w:hAnsi="Times New Roman" w:cs="Times New Roman"/>
          <w:spacing w:val="-5"/>
          <w:sz w:val="24"/>
          <w:szCs w:val="24"/>
        </w:rPr>
        <w:t xml:space="preserve"> </w:t>
      </w:r>
      <w:r w:rsidRPr="008967A0">
        <w:rPr>
          <w:rFonts w:ascii="Times New Roman" w:hAnsi="Times New Roman" w:cs="Times New Roman"/>
          <w:sz w:val="24"/>
          <w:szCs w:val="24"/>
        </w:rPr>
        <w:t>–</w:t>
      </w:r>
      <w:r w:rsidRPr="008967A0">
        <w:rPr>
          <w:rFonts w:ascii="Times New Roman" w:hAnsi="Times New Roman" w:cs="Times New Roman"/>
          <w:spacing w:val="-3"/>
          <w:sz w:val="24"/>
          <w:szCs w:val="24"/>
        </w:rPr>
        <w:t xml:space="preserve"> </w:t>
      </w:r>
      <w:r w:rsidRPr="008967A0">
        <w:rPr>
          <w:rFonts w:ascii="Times New Roman" w:hAnsi="Times New Roman" w:cs="Times New Roman"/>
          <w:sz w:val="24"/>
          <w:szCs w:val="24"/>
        </w:rPr>
        <w:t>4</w:t>
      </w:r>
      <w:r w:rsidRPr="008967A0">
        <w:rPr>
          <w:rFonts w:ascii="Times New Roman" w:hAnsi="Times New Roman" w:cs="Times New Roman"/>
          <w:spacing w:val="-3"/>
          <w:sz w:val="24"/>
          <w:szCs w:val="24"/>
        </w:rPr>
        <w:t xml:space="preserve"> </w:t>
      </w:r>
      <w:r w:rsidRPr="008967A0">
        <w:rPr>
          <w:rFonts w:ascii="Times New Roman" w:hAnsi="Times New Roman" w:cs="Times New Roman"/>
          <w:sz w:val="24"/>
          <w:szCs w:val="24"/>
        </w:rPr>
        <w:t>months</w:t>
      </w:r>
      <w:r w:rsidRPr="008967A0">
        <w:rPr>
          <w:rFonts w:ascii="Times New Roman" w:hAnsi="Times New Roman" w:cs="Times New Roman"/>
          <w:spacing w:val="-2"/>
          <w:sz w:val="24"/>
          <w:szCs w:val="24"/>
        </w:rPr>
        <w:t xml:space="preserve"> </w:t>
      </w:r>
      <w:r w:rsidRPr="008967A0">
        <w:rPr>
          <w:rFonts w:ascii="Times New Roman" w:hAnsi="Times New Roman" w:cs="Times New Roman"/>
          <w:sz w:val="24"/>
          <w:szCs w:val="24"/>
        </w:rPr>
        <w:t>for</w:t>
      </w:r>
      <w:r w:rsidRPr="008967A0">
        <w:rPr>
          <w:rFonts w:ascii="Times New Roman" w:hAnsi="Times New Roman" w:cs="Times New Roman"/>
          <w:spacing w:val="-6"/>
          <w:sz w:val="24"/>
          <w:szCs w:val="24"/>
        </w:rPr>
        <w:t xml:space="preserve"> </w:t>
      </w:r>
      <w:r w:rsidRPr="008967A0">
        <w:rPr>
          <w:rFonts w:ascii="Times New Roman" w:hAnsi="Times New Roman" w:cs="Times New Roman"/>
          <w:sz w:val="24"/>
          <w:szCs w:val="24"/>
        </w:rPr>
        <w:t>the</w:t>
      </w:r>
      <w:r w:rsidRPr="008967A0">
        <w:rPr>
          <w:rFonts w:ascii="Times New Roman" w:hAnsi="Times New Roman" w:cs="Times New Roman"/>
          <w:spacing w:val="-3"/>
          <w:sz w:val="24"/>
          <w:szCs w:val="24"/>
        </w:rPr>
        <w:t xml:space="preserve"> </w:t>
      </w:r>
      <w:r w:rsidRPr="008967A0">
        <w:rPr>
          <w:rFonts w:ascii="Times New Roman" w:hAnsi="Times New Roman" w:cs="Times New Roman"/>
          <w:spacing w:val="-2"/>
          <w:sz w:val="24"/>
          <w:szCs w:val="24"/>
        </w:rPr>
        <w:t>Polytechnics.</w:t>
      </w:r>
    </w:p>
    <w:p w:rsidR="008967A0" w:rsidRPr="008967A0" w:rsidRDefault="008967A0" w:rsidP="008967A0">
      <w:pPr>
        <w:autoSpaceDE w:val="0"/>
        <w:autoSpaceDN w:val="0"/>
        <w:adjustRightInd w:val="0"/>
        <w:spacing w:before="287" w:after="0" w:line="360" w:lineRule="auto"/>
        <w:ind w:left="179"/>
        <w:jc w:val="both"/>
        <w:rPr>
          <w:rFonts w:ascii="Times New Roman" w:hAnsi="Times New Roman" w:cs="Times New Roman"/>
          <w:b/>
          <w:bCs/>
          <w:sz w:val="24"/>
          <w:szCs w:val="24"/>
        </w:rPr>
      </w:pPr>
      <w:r w:rsidRPr="008967A0">
        <w:rPr>
          <w:rFonts w:ascii="Times New Roman" w:hAnsi="Times New Roman" w:cs="Times New Roman"/>
          <w:b/>
          <w:bCs/>
          <w:sz w:val="24"/>
          <w:szCs w:val="24"/>
        </w:rPr>
        <w:t>Aim</w:t>
      </w:r>
      <w:r w:rsidRPr="008967A0">
        <w:rPr>
          <w:rFonts w:ascii="Times New Roman" w:hAnsi="Times New Roman" w:cs="Times New Roman"/>
          <w:b/>
          <w:bCs/>
          <w:spacing w:val="-5"/>
          <w:sz w:val="24"/>
          <w:szCs w:val="24"/>
        </w:rPr>
        <w:t xml:space="preserve"> </w:t>
      </w:r>
      <w:r w:rsidRPr="008967A0">
        <w:rPr>
          <w:rFonts w:ascii="Times New Roman" w:hAnsi="Times New Roman" w:cs="Times New Roman"/>
          <w:b/>
          <w:bCs/>
          <w:sz w:val="24"/>
          <w:szCs w:val="24"/>
        </w:rPr>
        <w:t>of</w:t>
      </w:r>
      <w:r w:rsidRPr="008967A0">
        <w:rPr>
          <w:rFonts w:ascii="Times New Roman" w:hAnsi="Times New Roman" w:cs="Times New Roman"/>
          <w:b/>
          <w:bCs/>
          <w:spacing w:val="-1"/>
          <w:sz w:val="24"/>
          <w:szCs w:val="24"/>
        </w:rPr>
        <w:t xml:space="preserve"> </w:t>
      </w:r>
      <w:r w:rsidRPr="008967A0">
        <w:rPr>
          <w:rFonts w:ascii="Times New Roman" w:hAnsi="Times New Roman" w:cs="Times New Roman"/>
          <w:b/>
          <w:bCs/>
          <w:sz w:val="24"/>
          <w:szCs w:val="24"/>
        </w:rPr>
        <w:t xml:space="preserve">the </w:t>
      </w:r>
      <w:r w:rsidRPr="008967A0">
        <w:rPr>
          <w:rFonts w:ascii="Times New Roman" w:hAnsi="Times New Roman" w:cs="Times New Roman"/>
          <w:b/>
          <w:bCs/>
          <w:spacing w:val="-2"/>
          <w:sz w:val="24"/>
          <w:szCs w:val="24"/>
        </w:rPr>
        <w:t>Study</w:t>
      </w:r>
    </w:p>
    <w:p w:rsidR="008967A0" w:rsidRPr="008967A0" w:rsidRDefault="008967A0" w:rsidP="008967A0">
      <w:pPr>
        <w:autoSpaceDE w:val="0"/>
        <w:autoSpaceDN w:val="0"/>
        <w:adjustRightInd w:val="0"/>
        <w:spacing w:after="0" w:line="360" w:lineRule="auto"/>
        <w:ind w:left="165" w:right="494" w:firstLine="14"/>
        <w:jc w:val="both"/>
        <w:rPr>
          <w:rFonts w:ascii="Times New Roman" w:hAnsi="Times New Roman" w:cs="Times New Roman"/>
          <w:sz w:val="24"/>
          <w:szCs w:val="24"/>
        </w:rPr>
      </w:pPr>
      <w:r w:rsidRPr="008967A0">
        <w:rPr>
          <w:rFonts w:ascii="Times New Roman" w:hAnsi="Times New Roman" w:cs="Times New Roman"/>
          <w:sz w:val="24"/>
          <w:szCs w:val="24"/>
        </w:rPr>
        <w:t>The</w:t>
      </w:r>
      <w:r w:rsidRPr="008967A0">
        <w:rPr>
          <w:rFonts w:ascii="Times New Roman" w:hAnsi="Times New Roman" w:cs="Times New Roman"/>
          <w:spacing w:val="-1"/>
          <w:sz w:val="24"/>
          <w:szCs w:val="24"/>
        </w:rPr>
        <w:t xml:space="preserve"> </w:t>
      </w:r>
      <w:r w:rsidRPr="008967A0">
        <w:rPr>
          <w:rFonts w:ascii="Times New Roman" w:hAnsi="Times New Roman" w:cs="Times New Roman"/>
          <w:sz w:val="24"/>
          <w:szCs w:val="24"/>
        </w:rPr>
        <w:t>aim</w:t>
      </w:r>
      <w:r w:rsidRPr="008967A0">
        <w:rPr>
          <w:rFonts w:ascii="Times New Roman" w:hAnsi="Times New Roman" w:cs="Times New Roman"/>
          <w:spacing w:val="-6"/>
          <w:sz w:val="24"/>
          <w:szCs w:val="24"/>
        </w:rPr>
        <w:t xml:space="preserve"> </w:t>
      </w:r>
      <w:r w:rsidRPr="008967A0">
        <w:rPr>
          <w:rFonts w:ascii="Times New Roman" w:hAnsi="Times New Roman" w:cs="Times New Roman"/>
          <w:sz w:val="24"/>
          <w:szCs w:val="24"/>
        </w:rPr>
        <w:t>of</w:t>
      </w:r>
      <w:r w:rsidRPr="008967A0">
        <w:rPr>
          <w:rFonts w:ascii="Times New Roman" w:hAnsi="Times New Roman" w:cs="Times New Roman"/>
          <w:spacing w:val="-1"/>
          <w:sz w:val="24"/>
          <w:szCs w:val="24"/>
        </w:rPr>
        <w:t xml:space="preserve"> </w:t>
      </w:r>
      <w:r w:rsidRPr="008967A0">
        <w:rPr>
          <w:rFonts w:ascii="Times New Roman" w:hAnsi="Times New Roman" w:cs="Times New Roman"/>
          <w:sz w:val="24"/>
          <w:szCs w:val="24"/>
        </w:rPr>
        <w:t>the</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study</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was to evaluate</w:t>
      </w:r>
      <w:r w:rsidRPr="008967A0">
        <w:rPr>
          <w:rFonts w:ascii="Times New Roman" w:hAnsi="Times New Roman" w:cs="Times New Roman"/>
          <w:spacing w:val="-1"/>
          <w:sz w:val="24"/>
          <w:szCs w:val="24"/>
        </w:rPr>
        <w:t xml:space="preserve"> </w:t>
      </w:r>
      <w:r w:rsidRPr="008967A0">
        <w:rPr>
          <w:rFonts w:ascii="Times New Roman" w:hAnsi="Times New Roman" w:cs="Times New Roman"/>
          <w:sz w:val="24"/>
          <w:szCs w:val="24"/>
        </w:rPr>
        <w:t>the</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impact of</w:t>
      </w:r>
      <w:r w:rsidRPr="008967A0">
        <w:rPr>
          <w:rFonts w:ascii="Times New Roman" w:hAnsi="Times New Roman" w:cs="Times New Roman"/>
          <w:spacing w:val="-1"/>
          <w:sz w:val="24"/>
          <w:szCs w:val="24"/>
        </w:rPr>
        <w:t xml:space="preserve"> </w:t>
      </w:r>
      <w:r w:rsidRPr="008967A0">
        <w:rPr>
          <w:rFonts w:ascii="Times New Roman" w:hAnsi="Times New Roman" w:cs="Times New Roman"/>
          <w:sz w:val="24"/>
          <w:szCs w:val="24"/>
        </w:rPr>
        <w:t>SIWES</w:t>
      </w:r>
      <w:r w:rsidRPr="008967A0">
        <w:rPr>
          <w:rFonts w:ascii="Times New Roman" w:hAnsi="Times New Roman" w:cs="Times New Roman"/>
          <w:spacing w:val="-1"/>
          <w:sz w:val="24"/>
          <w:szCs w:val="24"/>
        </w:rPr>
        <w:t xml:space="preserve"> </w:t>
      </w:r>
      <w:r w:rsidRPr="008967A0">
        <w:rPr>
          <w:rFonts w:ascii="Times New Roman" w:hAnsi="Times New Roman" w:cs="Times New Roman"/>
          <w:sz w:val="24"/>
          <w:szCs w:val="24"/>
        </w:rPr>
        <w:t>on Technical Skills Development</w:t>
      </w:r>
      <w:r w:rsidRPr="008967A0">
        <w:rPr>
          <w:rFonts w:ascii="Times New Roman" w:hAnsi="Times New Roman" w:cs="Times New Roman"/>
          <w:spacing w:val="-2"/>
          <w:sz w:val="24"/>
          <w:szCs w:val="24"/>
        </w:rPr>
        <w:t xml:space="preserve"> </w:t>
      </w:r>
      <w:r w:rsidRPr="008967A0">
        <w:rPr>
          <w:rFonts w:ascii="Times New Roman" w:hAnsi="Times New Roman" w:cs="Times New Roman"/>
          <w:sz w:val="24"/>
          <w:szCs w:val="24"/>
        </w:rPr>
        <w:t>in</w:t>
      </w:r>
      <w:r w:rsidRPr="008967A0">
        <w:rPr>
          <w:rFonts w:ascii="Times New Roman" w:hAnsi="Times New Roman" w:cs="Times New Roman"/>
          <w:spacing w:val="-2"/>
          <w:sz w:val="24"/>
          <w:szCs w:val="24"/>
        </w:rPr>
        <w:t xml:space="preserve"> </w:t>
      </w:r>
      <w:r w:rsidRPr="008967A0">
        <w:rPr>
          <w:rFonts w:ascii="Times New Roman" w:hAnsi="Times New Roman" w:cs="Times New Roman"/>
          <w:sz w:val="24"/>
          <w:szCs w:val="24"/>
        </w:rPr>
        <w:t>the</w:t>
      </w:r>
      <w:r w:rsidRPr="008967A0">
        <w:rPr>
          <w:rFonts w:ascii="Times New Roman" w:hAnsi="Times New Roman" w:cs="Times New Roman"/>
          <w:spacing w:val="-6"/>
          <w:sz w:val="24"/>
          <w:szCs w:val="24"/>
        </w:rPr>
        <w:t xml:space="preserve"> </w:t>
      </w:r>
      <w:r w:rsidRPr="008967A0">
        <w:rPr>
          <w:rFonts w:ascii="Times New Roman" w:hAnsi="Times New Roman" w:cs="Times New Roman"/>
          <w:sz w:val="24"/>
          <w:szCs w:val="24"/>
        </w:rPr>
        <w:t>Nigerian</w:t>
      </w:r>
      <w:r w:rsidRPr="008967A0">
        <w:rPr>
          <w:rFonts w:ascii="Times New Roman" w:hAnsi="Times New Roman" w:cs="Times New Roman"/>
          <w:spacing w:val="-2"/>
          <w:sz w:val="24"/>
          <w:szCs w:val="24"/>
        </w:rPr>
        <w:t xml:space="preserve"> </w:t>
      </w:r>
      <w:r w:rsidRPr="008967A0">
        <w:rPr>
          <w:rFonts w:ascii="Times New Roman" w:hAnsi="Times New Roman" w:cs="Times New Roman"/>
          <w:sz w:val="24"/>
          <w:szCs w:val="24"/>
        </w:rPr>
        <w:t>economy.</w:t>
      </w:r>
      <w:r w:rsidRPr="008967A0">
        <w:rPr>
          <w:rFonts w:ascii="Times New Roman" w:hAnsi="Times New Roman" w:cs="Times New Roman"/>
          <w:spacing w:val="-2"/>
          <w:sz w:val="24"/>
          <w:szCs w:val="24"/>
        </w:rPr>
        <w:t xml:space="preserve"> </w:t>
      </w:r>
      <w:r w:rsidRPr="008967A0">
        <w:rPr>
          <w:rFonts w:ascii="Times New Roman" w:hAnsi="Times New Roman" w:cs="Times New Roman"/>
          <w:sz w:val="24"/>
          <w:szCs w:val="24"/>
        </w:rPr>
        <w:t>This</w:t>
      </w:r>
      <w:r w:rsidRPr="008967A0">
        <w:rPr>
          <w:rFonts w:ascii="Times New Roman" w:hAnsi="Times New Roman" w:cs="Times New Roman"/>
          <w:spacing w:val="-2"/>
          <w:sz w:val="24"/>
          <w:szCs w:val="24"/>
        </w:rPr>
        <w:t xml:space="preserve"> </w:t>
      </w:r>
      <w:r w:rsidRPr="008967A0">
        <w:rPr>
          <w:rFonts w:ascii="Times New Roman" w:hAnsi="Times New Roman" w:cs="Times New Roman"/>
          <w:sz w:val="24"/>
          <w:szCs w:val="24"/>
        </w:rPr>
        <w:t>is</w:t>
      </w:r>
      <w:r w:rsidRPr="008967A0">
        <w:rPr>
          <w:rFonts w:ascii="Times New Roman" w:hAnsi="Times New Roman" w:cs="Times New Roman"/>
          <w:spacing w:val="-2"/>
          <w:sz w:val="24"/>
          <w:szCs w:val="24"/>
        </w:rPr>
        <w:t xml:space="preserve"> </w:t>
      </w:r>
      <w:r w:rsidRPr="008967A0">
        <w:rPr>
          <w:rFonts w:ascii="Times New Roman" w:hAnsi="Times New Roman" w:cs="Times New Roman"/>
          <w:sz w:val="24"/>
          <w:szCs w:val="24"/>
        </w:rPr>
        <w:t>to</w:t>
      </w:r>
      <w:r w:rsidRPr="008967A0">
        <w:rPr>
          <w:rFonts w:ascii="Times New Roman" w:hAnsi="Times New Roman" w:cs="Times New Roman"/>
          <w:spacing w:val="-2"/>
          <w:sz w:val="24"/>
          <w:szCs w:val="24"/>
        </w:rPr>
        <w:t xml:space="preserve"> </w:t>
      </w:r>
      <w:r w:rsidRPr="008967A0">
        <w:rPr>
          <w:rFonts w:ascii="Times New Roman" w:hAnsi="Times New Roman" w:cs="Times New Roman"/>
          <w:sz w:val="24"/>
          <w:szCs w:val="24"/>
        </w:rPr>
        <w:t>enable</w:t>
      </w:r>
      <w:r w:rsidRPr="008967A0">
        <w:rPr>
          <w:rFonts w:ascii="Times New Roman" w:hAnsi="Times New Roman" w:cs="Times New Roman"/>
          <w:spacing w:val="-3"/>
          <w:sz w:val="24"/>
          <w:szCs w:val="24"/>
        </w:rPr>
        <w:t xml:space="preserve"> </w:t>
      </w:r>
      <w:r w:rsidRPr="008967A0">
        <w:rPr>
          <w:rFonts w:ascii="Times New Roman" w:hAnsi="Times New Roman" w:cs="Times New Roman"/>
          <w:sz w:val="24"/>
          <w:szCs w:val="24"/>
        </w:rPr>
        <w:t>Institutions</w:t>
      </w:r>
      <w:r w:rsidRPr="008967A0">
        <w:rPr>
          <w:rFonts w:ascii="Times New Roman" w:hAnsi="Times New Roman" w:cs="Times New Roman"/>
          <w:spacing w:val="-2"/>
          <w:sz w:val="24"/>
          <w:szCs w:val="24"/>
        </w:rPr>
        <w:t xml:space="preserve"> </w:t>
      </w:r>
      <w:r w:rsidRPr="008967A0">
        <w:rPr>
          <w:rFonts w:ascii="Times New Roman" w:hAnsi="Times New Roman" w:cs="Times New Roman"/>
          <w:sz w:val="24"/>
          <w:szCs w:val="24"/>
        </w:rPr>
        <w:t>of</w:t>
      </w:r>
      <w:r w:rsidRPr="008967A0">
        <w:rPr>
          <w:rFonts w:ascii="Times New Roman" w:hAnsi="Times New Roman" w:cs="Times New Roman"/>
          <w:spacing w:val="-3"/>
          <w:sz w:val="24"/>
          <w:szCs w:val="24"/>
        </w:rPr>
        <w:t xml:space="preserve"> </w:t>
      </w:r>
      <w:r w:rsidRPr="008967A0">
        <w:rPr>
          <w:rFonts w:ascii="Times New Roman" w:hAnsi="Times New Roman" w:cs="Times New Roman"/>
          <w:sz w:val="24"/>
          <w:szCs w:val="24"/>
        </w:rPr>
        <w:t xml:space="preserve">Higher Learning and other Stakeholders assess the performance of their roles in the </w:t>
      </w:r>
      <w:r w:rsidRPr="008967A0">
        <w:rPr>
          <w:rFonts w:ascii="Times New Roman" w:hAnsi="Times New Roman" w:cs="Times New Roman"/>
          <w:spacing w:val="-2"/>
          <w:sz w:val="24"/>
          <w:szCs w:val="24"/>
        </w:rPr>
        <w:t>Scheme.</w:t>
      </w:r>
    </w:p>
    <w:p w:rsidR="008967A0" w:rsidRDefault="008967A0" w:rsidP="008967A0">
      <w:pPr>
        <w:autoSpaceDE w:val="0"/>
        <w:autoSpaceDN w:val="0"/>
        <w:adjustRightInd w:val="0"/>
        <w:spacing w:after="0" w:line="360" w:lineRule="auto"/>
        <w:jc w:val="both"/>
        <w:rPr>
          <w:rFonts w:ascii="Times New Roman" w:hAnsi="Times New Roman" w:cs="Times New Roman"/>
          <w:sz w:val="24"/>
          <w:szCs w:val="24"/>
        </w:rPr>
      </w:pPr>
    </w:p>
    <w:p w:rsidR="008967A0" w:rsidRPr="008967A0" w:rsidRDefault="008967A0" w:rsidP="008967A0">
      <w:pPr>
        <w:autoSpaceDE w:val="0"/>
        <w:autoSpaceDN w:val="0"/>
        <w:adjustRightInd w:val="0"/>
        <w:spacing w:after="0" w:line="360" w:lineRule="auto"/>
        <w:jc w:val="both"/>
        <w:rPr>
          <w:rFonts w:ascii="Times New Roman" w:hAnsi="Times New Roman" w:cs="Times New Roman"/>
          <w:sz w:val="24"/>
          <w:szCs w:val="24"/>
        </w:rPr>
      </w:pPr>
    </w:p>
    <w:p w:rsidR="008967A0" w:rsidRPr="008967A0" w:rsidRDefault="008967A0" w:rsidP="008967A0">
      <w:pPr>
        <w:numPr>
          <w:ilvl w:val="0"/>
          <w:numId w:val="10"/>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8967A0">
        <w:rPr>
          <w:rFonts w:ascii="Times New Roman" w:hAnsi="Times New Roman" w:cs="Times New Roman"/>
          <w:b/>
          <w:bCs/>
          <w:sz w:val="24"/>
          <w:szCs w:val="24"/>
        </w:rPr>
        <w:lastRenderedPageBreak/>
        <w:t>THE</w:t>
      </w:r>
      <w:r w:rsidRPr="008967A0">
        <w:rPr>
          <w:rFonts w:ascii="Times New Roman" w:hAnsi="Times New Roman" w:cs="Times New Roman"/>
          <w:b/>
          <w:bCs/>
          <w:spacing w:val="-8"/>
          <w:sz w:val="24"/>
          <w:szCs w:val="24"/>
        </w:rPr>
        <w:t xml:space="preserve"> </w:t>
      </w:r>
      <w:r w:rsidRPr="008967A0">
        <w:rPr>
          <w:rFonts w:ascii="Times New Roman" w:hAnsi="Times New Roman" w:cs="Times New Roman"/>
          <w:b/>
          <w:bCs/>
          <w:sz w:val="24"/>
          <w:szCs w:val="24"/>
        </w:rPr>
        <w:t>ROLE</w:t>
      </w:r>
      <w:r w:rsidRPr="008967A0">
        <w:rPr>
          <w:rFonts w:ascii="Times New Roman" w:hAnsi="Times New Roman" w:cs="Times New Roman"/>
          <w:b/>
          <w:bCs/>
          <w:spacing w:val="-5"/>
          <w:sz w:val="24"/>
          <w:szCs w:val="24"/>
        </w:rPr>
        <w:t xml:space="preserve"> </w:t>
      </w:r>
      <w:r w:rsidRPr="008967A0">
        <w:rPr>
          <w:rFonts w:ascii="Times New Roman" w:hAnsi="Times New Roman" w:cs="Times New Roman"/>
          <w:b/>
          <w:bCs/>
          <w:sz w:val="24"/>
          <w:szCs w:val="24"/>
        </w:rPr>
        <w:t>OF</w:t>
      </w:r>
      <w:r w:rsidRPr="008967A0">
        <w:rPr>
          <w:rFonts w:ascii="Times New Roman" w:hAnsi="Times New Roman" w:cs="Times New Roman"/>
          <w:b/>
          <w:bCs/>
          <w:spacing w:val="-7"/>
          <w:sz w:val="24"/>
          <w:szCs w:val="24"/>
        </w:rPr>
        <w:t xml:space="preserve"> </w:t>
      </w:r>
      <w:r w:rsidRPr="008967A0">
        <w:rPr>
          <w:rFonts w:ascii="Times New Roman" w:hAnsi="Times New Roman" w:cs="Times New Roman"/>
          <w:b/>
          <w:bCs/>
          <w:sz w:val="24"/>
          <w:szCs w:val="24"/>
        </w:rPr>
        <w:t>THE</w:t>
      </w:r>
      <w:r w:rsidRPr="008967A0">
        <w:rPr>
          <w:rFonts w:ascii="Times New Roman" w:hAnsi="Times New Roman" w:cs="Times New Roman"/>
          <w:b/>
          <w:bCs/>
          <w:spacing w:val="-5"/>
          <w:sz w:val="24"/>
          <w:szCs w:val="24"/>
        </w:rPr>
        <w:t xml:space="preserve"> </w:t>
      </w:r>
      <w:r w:rsidRPr="008967A0">
        <w:rPr>
          <w:rFonts w:ascii="Times New Roman" w:hAnsi="Times New Roman" w:cs="Times New Roman"/>
          <w:b/>
          <w:bCs/>
          <w:sz w:val="24"/>
          <w:szCs w:val="24"/>
        </w:rPr>
        <w:t>SIWES</w:t>
      </w:r>
      <w:r w:rsidRPr="008967A0">
        <w:rPr>
          <w:rFonts w:ascii="Times New Roman" w:hAnsi="Times New Roman" w:cs="Times New Roman"/>
          <w:b/>
          <w:bCs/>
          <w:spacing w:val="-5"/>
          <w:sz w:val="24"/>
          <w:szCs w:val="24"/>
        </w:rPr>
        <w:t xml:space="preserve"> </w:t>
      </w:r>
      <w:r w:rsidRPr="008967A0">
        <w:rPr>
          <w:rFonts w:ascii="Times New Roman" w:hAnsi="Times New Roman" w:cs="Times New Roman"/>
          <w:b/>
          <w:bCs/>
          <w:spacing w:val="-4"/>
          <w:sz w:val="24"/>
          <w:szCs w:val="24"/>
        </w:rPr>
        <w:t>FUND</w:t>
      </w:r>
    </w:p>
    <w:p w:rsidR="008967A0" w:rsidRPr="008967A0" w:rsidRDefault="008967A0" w:rsidP="008967A0">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8967A0">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8967A0">
        <w:rPr>
          <w:rFonts w:ascii="Times New Roman" w:hAnsi="Times New Roman" w:cs="Times New Roman"/>
          <w:spacing w:val="-3"/>
          <w:sz w:val="24"/>
          <w:szCs w:val="24"/>
        </w:rPr>
        <w:t xml:space="preserve"> </w:t>
      </w:r>
      <w:r w:rsidRPr="008967A0">
        <w:rPr>
          <w:rFonts w:ascii="Times New Roman" w:hAnsi="Times New Roman" w:cs="Times New Roman"/>
          <w:sz w:val="24"/>
          <w:szCs w:val="24"/>
        </w:rPr>
        <w:t>of</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industrial</w:t>
      </w:r>
      <w:r w:rsidRPr="008967A0">
        <w:rPr>
          <w:rFonts w:ascii="Times New Roman" w:hAnsi="Times New Roman" w:cs="Times New Roman"/>
          <w:spacing w:val="-6"/>
          <w:sz w:val="24"/>
          <w:szCs w:val="24"/>
        </w:rPr>
        <w:t xml:space="preserve"> </w:t>
      </w:r>
      <w:r w:rsidRPr="008967A0">
        <w:rPr>
          <w:rFonts w:ascii="Times New Roman" w:hAnsi="Times New Roman" w:cs="Times New Roman"/>
          <w:sz w:val="24"/>
          <w:szCs w:val="24"/>
        </w:rPr>
        <w:t>skills,</w:t>
      </w:r>
      <w:r w:rsidRPr="008967A0">
        <w:rPr>
          <w:rFonts w:ascii="Times New Roman" w:hAnsi="Times New Roman" w:cs="Times New Roman"/>
          <w:spacing w:val="-5"/>
          <w:sz w:val="24"/>
          <w:szCs w:val="24"/>
        </w:rPr>
        <w:t xml:space="preserve"> </w:t>
      </w:r>
      <w:r w:rsidRPr="008967A0">
        <w:rPr>
          <w:rFonts w:ascii="Times New Roman" w:hAnsi="Times New Roman" w:cs="Times New Roman"/>
          <w:sz w:val="24"/>
          <w:szCs w:val="24"/>
        </w:rPr>
        <w:t>with</w:t>
      </w:r>
      <w:r w:rsidRPr="008967A0">
        <w:rPr>
          <w:rFonts w:ascii="Times New Roman" w:hAnsi="Times New Roman" w:cs="Times New Roman"/>
          <w:spacing w:val="-3"/>
          <w:sz w:val="24"/>
          <w:szCs w:val="24"/>
        </w:rPr>
        <w:t xml:space="preserve"> </w:t>
      </w:r>
      <w:r w:rsidRPr="008967A0">
        <w:rPr>
          <w:rFonts w:ascii="Times New Roman" w:hAnsi="Times New Roman" w:cs="Times New Roman"/>
          <w:sz w:val="24"/>
          <w:szCs w:val="24"/>
        </w:rPr>
        <w:t>the</w:t>
      </w:r>
      <w:r w:rsidRPr="008967A0">
        <w:rPr>
          <w:rFonts w:ascii="Times New Roman" w:hAnsi="Times New Roman" w:cs="Times New Roman"/>
          <w:spacing w:val="-6"/>
          <w:sz w:val="24"/>
          <w:szCs w:val="24"/>
        </w:rPr>
        <w:t xml:space="preserve"> </w:t>
      </w:r>
      <w:r w:rsidRPr="008967A0">
        <w:rPr>
          <w:rFonts w:ascii="Times New Roman" w:hAnsi="Times New Roman" w:cs="Times New Roman"/>
          <w:sz w:val="24"/>
          <w:szCs w:val="24"/>
        </w:rPr>
        <w:t>view</w:t>
      </w:r>
      <w:r w:rsidRPr="008967A0">
        <w:rPr>
          <w:rFonts w:ascii="Times New Roman" w:hAnsi="Times New Roman" w:cs="Times New Roman"/>
          <w:spacing w:val="-5"/>
          <w:sz w:val="24"/>
          <w:szCs w:val="24"/>
        </w:rPr>
        <w:t xml:space="preserve"> </w:t>
      </w:r>
      <w:r w:rsidRPr="008967A0">
        <w:rPr>
          <w:rFonts w:ascii="Times New Roman" w:hAnsi="Times New Roman" w:cs="Times New Roman"/>
          <w:sz w:val="24"/>
          <w:szCs w:val="24"/>
        </w:rPr>
        <w:t>of</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generating</w:t>
      </w:r>
      <w:r w:rsidRPr="008967A0">
        <w:rPr>
          <w:rFonts w:ascii="Times New Roman" w:hAnsi="Times New Roman" w:cs="Times New Roman"/>
          <w:spacing w:val="-3"/>
          <w:sz w:val="24"/>
          <w:szCs w:val="24"/>
        </w:rPr>
        <w:t xml:space="preserve"> </w:t>
      </w:r>
      <w:r w:rsidRPr="008967A0">
        <w:rPr>
          <w:rFonts w:ascii="Times New Roman" w:hAnsi="Times New Roman" w:cs="Times New Roman"/>
          <w:sz w:val="24"/>
          <w:szCs w:val="24"/>
        </w:rPr>
        <w:t>a</w:t>
      </w:r>
      <w:r w:rsidRPr="008967A0">
        <w:rPr>
          <w:rFonts w:ascii="Times New Roman" w:hAnsi="Times New Roman" w:cs="Times New Roman"/>
          <w:spacing w:val="-5"/>
          <w:sz w:val="24"/>
          <w:szCs w:val="24"/>
        </w:rPr>
        <w:t xml:space="preserve"> </w:t>
      </w:r>
      <w:r w:rsidRPr="008967A0">
        <w:rPr>
          <w:rFonts w:ascii="Times New Roman" w:hAnsi="Times New Roman" w:cs="Times New Roman"/>
          <w:sz w:val="24"/>
          <w:szCs w:val="24"/>
        </w:rPr>
        <w:t>collection</w:t>
      </w:r>
      <w:r w:rsidRPr="008967A0">
        <w:rPr>
          <w:rFonts w:ascii="Times New Roman" w:hAnsi="Times New Roman" w:cs="Times New Roman"/>
          <w:spacing w:val="-3"/>
          <w:sz w:val="24"/>
          <w:szCs w:val="24"/>
        </w:rPr>
        <w:t xml:space="preserve"> </w:t>
      </w:r>
      <w:r w:rsidRPr="008967A0">
        <w:rPr>
          <w:rFonts w:ascii="Times New Roman" w:hAnsi="Times New Roman" w:cs="Times New Roman"/>
          <w:sz w:val="24"/>
          <w:szCs w:val="24"/>
        </w:rPr>
        <w:t>of</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8967A0" w:rsidRPr="008967A0" w:rsidRDefault="008967A0" w:rsidP="008967A0">
      <w:pPr>
        <w:autoSpaceDE w:val="0"/>
        <w:autoSpaceDN w:val="0"/>
        <w:adjustRightInd w:val="0"/>
        <w:spacing w:after="0" w:line="360" w:lineRule="auto"/>
        <w:jc w:val="both"/>
        <w:rPr>
          <w:rFonts w:ascii="Times New Roman" w:hAnsi="Times New Roman" w:cs="Times New Roman"/>
          <w:sz w:val="24"/>
          <w:szCs w:val="24"/>
        </w:rPr>
      </w:pPr>
    </w:p>
    <w:p w:rsidR="008967A0" w:rsidRPr="008967A0" w:rsidRDefault="008967A0" w:rsidP="008967A0">
      <w:pPr>
        <w:numPr>
          <w:ilvl w:val="0"/>
          <w:numId w:val="10"/>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8967A0">
        <w:rPr>
          <w:rFonts w:ascii="Times New Roman" w:hAnsi="Times New Roman" w:cs="Times New Roman"/>
          <w:b/>
          <w:bCs/>
          <w:sz w:val="24"/>
          <w:szCs w:val="24"/>
        </w:rPr>
        <w:t>THE</w:t>
      </w:r>
      <w:r w:rsidRPr="008967A0">
        <w:rPr>
          <w:rFonts w:ascii="Times New Roman" w:hAnsi="Times New Roman" w:cs="Times New Roman"/>
          <w:b/>
          <w:bCs/>
          <w:spacing w:val="-5"/>
          <w:sz w:val="24"/>
          <w:szCs w:val="24"/>
        </w:rPr>
        <w:t xml:space="preserve"> </w:t>
      </w:r>
      <w:r w:rsidRPr="008967A0">
        <w:rPr>
          <w:rFonts w:ascii="Times New Roman" w:hAnsi="Times New Roman" w:cs="Times New Roman"/>
          <w:b/>
          <w:bCs/>
          <w:sz w:val="24"/>
          <w:szCs w:val="24"/>
        </w:rPr>
        <w:t>SCOPE</w:t>
      </w:r>
      <w:r w:rsidRPr="008967A0">
        <w:rPr>
          <w:rFonts w:ascii="Times New Roman" w:hAnsi="Times New Roman" w:cs="Times New Roman"/>
          <w:b/>
          <w:bCs/>
          <w:spacing w:val="-5"/>
          <w:sz w:val="24"/>
          <w:szCs w:val="24"/>
        </w:rPr>
        <w:t xml:space="preserve"> </w:t>
      </w:r>
      <w:r w:rsidRPr="008967A0">
        <w:rPr>
          <w:rFonts w:ascii="Times New Roman" w:hAnsi="Times New Roman" w:cs="Times New Roman"/>
          <w:b/>
          <w:bCs/>
          <w:sz w:val="24"/>
          <w:szCs w:val="24"/>
        </w:rPr>
        <w:t>AND</w:t>
      </w:r>
      <w:r w:rsidRPr="008967A0">
        <w:rPr>
          <w:rFonts w:ascii="Times New Roman" w:hAnsi="Times New Roman" w:cs="Times New Roman"/>
          <w:b/>
          <w:bCs/>
          <w:spacing w:val="-6"/>
          <w:sz w:val="24"/>
          <w:szCs w:val="24"/>
        </w:rPr>
        <w:t xml:space="preserve"> </w:t>
      </w:r>
      <w:r w:rsidRPr="008967A0">
        <w:rPr>
          <w:rFonts w:ascii="Times New Roman" w:hAnsi="Times New Roman" w:cs="Times New Roman"/>
          <w:b/>
          <w:bCs/>
          <w:sz w:val="24"/>
          <w:szCs w:val="24"/>
        </w:rPr>
        <w:t>IMPORTANCE</w:t>
      </w:r>
      <w:r w:rsidRPr="008967A0">
        <w:rPr>
          <w:rFonts w:ascii="Times New Roman" w:hAnsi="Times New Roman" w:cs="Times New Roman"/>
          <w:b/>
          <w:bCs/>
          <w:spacing w:val="-4"/>
          <w:sz w:val="24"/>
          <w:szCs w:val="24"/>
        </w:rPr>
        <w:t xml:space="preserve"> </w:t>
      </w:r>
      <w:r w:rsidRPr="008967A0">
        <w:rPr>
          <w:rFonts w:ascii="Times New Roman" w:hAnsi="Times New Roman" w:cs="Times New Roman"/>
          <w:b/>
          <w:bCs/>
          <w:sz w:val="24"/>
          <w:szCs w:val="24"/>
        </w:rPr>
        <w:t>OF</w:t>
      </w:r>
      <w:r w:rsidRPr="008967A0">
        <w:rPr>
          <w:rFonts w:ascii="Times New Roman" w:hAnsi="Times New Roman" w:cs="Times New Roman"/>
          <w:b/>
          <w:bCs/>
          <w:spacing w:val="-5"/>
          <w:sz w:val="24"/>
          <w:szCs w:val="24"/>
        </w:rPr>
        <w:t xml:space="preserve"> </w:t>
      </w:r>
      <w:r w:rsidRPr="008967A0">
        <w:rPr>
          <w:rFonts w:ascii="Times New Roman" w:hAnsi="Times New Roman" w:cs="Times New Roman"/>
          <w:b/>
          <w:bCs/>
          <w:spacing w:val="-2"/>
          <w:sz w:val="24"/>
          <w:szCs w:val="24"/>
        </w:rPr>
        <w:t>SIWES</w:t>
      </w:r>
    </w:p>
    <w:p w:rsidR="008967A0" w:rsidRPr="008967A0" w:rsidRDefault="008967A0" w:rsidP="008967A0">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8967A0">
        <w:rPr>
          <w:rFonts w:ascii="Times New Roman" w:hAnsi="Times New Roman" w:cs="Times New Roman"/>
          <w:sz w:val="24"/>
          <w:szCs w:val="24"/>
        </w:rPr>
        <w:t>The scheme covers all science and technological based students in monotechnics, polytechnics and universities in Nigeria, resulting in a high population of students which is easily managed because of the public and private industries that partake in the scheme. SIWES enables students acquire industrial know-how in their field of study</w:t>
      </w:r>
      <w:r w:rsidRPr="008967A0">
        <w:rPr>
          <w:rFonts w:ascii="Times New Roman" w:hAnsi="Times New Roman" w:cs="Times New Roman"/>
          <w:spacing w:val="-9"/>
          <w:sz w:val="24"/>
          <w:szCs w:val="24"/>
        </w:rPr>
        <w:t xml:space="preserve"> </w:t>
      </w:r>
      <w:r w:rsidRPr="008967A0">
        <w:rPr>
          <w:rFonts w:ascii="Times New Roman" w:hAnsi="Times New Roman" w:cs="Times New Roman"/>
          <w:sz w:val="24"/>
          <w:szCs w:val="24"/>
        </w:rPr>
        <w:t>particularly</w:t>
      </w:r>
      <w:r w:rsidRPr="008967A0">
        <w:rPr>
          <w:rFonts w:ascii="Times New Roman" w:hAnsi="Times New Roman" w:cs="Times New Roman"/>
          <w:spacing w:val="-9"/>
          <w:sz w:val="24"/>
          <w:szCs w:val="24"/>
        </w:rPr>
        <w:t xml:space="preserve"> </w:t>
      </w:r>
      <w:r w:rsidRPr="008967A0">
        <w:rPr>
          <w:rFonts w:ascii="Times New Roman" w:hAnsi="Times New Roman" w:cs="Times New Roman"/>
          <w:sz w:val="24"/>
          <w:szCs w:val="24"/>
        </w:rPr>
        <w:t>in</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technological</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based</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courses.</w:t>
      </w:r>
      <w:r w:rsidRPr="008967A0">
        <w:rPr>
          <w:rFonts w:ascii="Times New Roman" w:hAnsi="Times New Roman" w:cs="Times New Roman"/>
          <w:spacing w:val="-6"/>
          <w:sz w:val="24"/>
          <w:szCs w:val="24"/>
        </w:rPr>
        <w:t xml:space="preserve"> </w:t>
      </w:r>
      <w:r w:rsidRPr="008967A0">
        <w:rPr>
          <w:rFonts w:ascii="Times New Roman" w:hAnsi="Times New Roman" w:cs="Times New Roman"/>
          <w:sz w:val="24"/>
          <w:szCs w:val="24"/>
        </w:rPr>
        <w:t>It</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also</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enables</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students</w:t>
      </w:r>
      <w:r w:rsidRPr="008967A0">
        <w:rPr>
          <w:rFonts w:ascii="Times New Roman" w:hAnsi="Times New Roman" w:cs="Times New Roman"/>
          <w:spacing w:val="-4"/>
          <w:sz w:val="24"/>
          <w:szCs w:val="24"/>
        </w:rPr>
        <w:t xml:space="preserve"> </w:t>
      </w:r>
      <w:r w:rsidRPr="008967A0">
        <w:rPr>
          <w:rFonts w:ascii="Times New Roman" w:hAnsi="Times New Roman" w:cs="Times New Roman"/>
          <w:sz w:val="24"/>
          <w:szCs w:val="24"/>
        </w:rPr>
        <w:t>experience the application of theoretical knowledge in solving real life problems.</w:t>
      </w:r>
    </w:p>
    <w:p w:rsidR="008967A0" w:rsidRPr="008967A0" w:rsidRDefault="008967A0" w:rsidP="008967A0">
      <w:pPr>
        <w:autoSpaceDE w:val="0"/>
        <w:autoSpaceDN w:val="0"/>
        <w:adjustRightInd w:val="0"/>
        <w:spacing w:after="0" w:line="360" w:lineRule="auto"/>
        <w:jc w:val="both"/>
        <w:rPr>
          <w:rFonts w:ascii="Times New Roman" w:hAnsi="Times New Roman" w:cs="Times New Roman"/>
          <w:sz w:val="24"/>
          <w:szCs w:val="24"/>
        </w:rPr>
      </w:pPr>
    </w:p>
    <w:p w:rsidR="008967A0" w:rsidRPr="008967A0" w:rsidRDefault="008967A0" w:rsidP="008967A0">
      <w:pPr>
        <w:numPr>
          <w:ilvl w:val="0"/>
          <w:numId w:val="10"/>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8967A0">
        <w:rPr>
          <w:rFonts w:ascii="Times New Roman" w:hAnsi="Times New Roman" w:cs="Times New Roman"/>
          <w:b/>
          <w:bCs/>
          <w:sz w:val="24"/>
          <w:szCs w:val="24"/>
        </w:rPr>
        <w:t>THE</w:t>
      </w:r>
      <w:r w:rsidRPr="008967A0">
        <w:rPr>
          <w:rFonts w:ascii="Times New Roman" w:hAnsi="Times New Roman" w:cs="Times New Roman"/>
          <w:b/>
          <w:bCs/>
          <w:spacing w:val="-5"/>
          <w:sz w:val="24"/>
          <w:szCs w:val="24"/>
        </w:rPr>
        <w:t xml:space="preserve"> </w:t>
      </w:r>
      <w:r w:rsidRPr="008967A0">
        <w:rPr>
          <w:rFonts w:ascii="Times New Roman" w:hAnsi="Times New Roman" w:cs="Times New Roman"/>
          <w:b/>
          <w:bCs/>
          <w:sz w:val="24"/>
          <w:szCs w:val="24"/>
        </w:rPr>
        <w:t>ROLE</w:t>
      </w:r>
      <w:r w:rsidRPr="008967A0">
        <w:rPr>
          <w:rFonts w:ascii="Times New Roman" w:hAnsi="Times New Roman" w:cs="Times New Roman"/>
          <w:b/>
          <w:bCs/>
          <w:spacing w:val="-3"/>
          <w:sz w:val="24"/>
          <w:szCs w:val="24"/>
        </w:rPr>
        <w:t xml:space="preserve"> </w:t>
      </w:r>
      <w:r w:rsidRPr="008967A0">
        <w:rPr>
          <w:rFonts w:ascii="Times New Roman" w:hAnsi="Times New Roman" w:cs="Times New Roman"/>
          <w:b/>
          <w:bCs/>
          <w:sz w:val="24"/>
          <w:szCs w:val="24"/>
        </w:rPr>
        <w:t>OF</w:t>
      </w:r>
      <w:r w:rsidRPr="008967A0">
        <w:rPr>
          <w:rFonts w:ascii="Times New Roman" w:hAnsi="Times New Roman" w:cs="Times New Roman"/>
          <w:b/>
          <w:bCs/>
          <w:spacing w:val="-3"/>
          <w:sz w:val="24"/>
          <w:szCs w:val="24"/>
        </w:rPr>
        <w:t xml:space="preserve"> </w:t>
      </w:r>
      <w:r w:rsidRPr="008967A0">
        <w:rPr>
          <w:rFonts w:ascii="Times New Roman" w:hAnsi="Times New Roman" w:cs="Times New Roman"/>
          <w:b/>
          <w:bCs/>
          <w:sz w:val="24"/>
          <w:szCs w:val="24"/>
        </w:rPr>
        <w:t>THE</w:t>
      </w:r>
      <w:r w:rsidRPr="008967A0">
        <w:rPr>
          <w:rFonts w:ascii="Times New Roman" w:hAnsi="Times New Roman" w:cs="Times New Roman"/>
          <w:b/>
          <w:bCs/>
          <w:spacing w:val="-4"/>
          <w:sz w:val="24"/>
          <w:szCs w:val="24"/>
        </w:rPr>
        <w:t xml:space="preserve"> </w:t>
      </w:r>
      <w:r w:rsidRPr="008967A0">
        <w:rPr>
          <w:rFonts w:ascii="Times New Roman" w:hAnsi="Times New Roman" w:cs="Times New Roman"/>
          <w:b/>
          <w:bCs/>
          <w:sz w:val="24"/>
          <w:szCs w:val="24"/>
        </w:rPr>
        <w:t>STUDENT</w:t>
      </w:r>
      <w:r w:rsidRPr="008967A0">
        <w:rPr>
          <w:rFonts w:ascii="Times New Roman" w:hAnsi="Times New Roman" w:cs="Times New Roman"/>
          <w:b/>
          <w:bCs/>
          <w:spacing w:val="-2"/>
          <w:sz w:val="24"/>
          <w:szCs w:val="24"/>
        </w:rPr>
        <w:t xml:space="preserve"> </w:t>
      </w:r>
      <w:r w:rsidRPr="008967A0">
        <w:rPr>
          <w:rFonts w:ascii="Times New Roman" w:hAnsi="Times New Roman" w:cs="Times New Roman"/>
          <w:b/>
          <w:bCs/>
          <w:sz w:val="24"/>
          <w:szCs w:val="24"/>
        </w:rPr>
        <w:t>AND</w:t>
      </w:r>
      <w:r w:rsidRPr="008967A0">
        <w:rPr>
          <w:rFonts w:ascii="Times New Roman" w:hAnsi="Times New Roman" w:cs="Times New Roman"/>
          <w:b/>
          <w:bCs/>
          <w:spacing w:val="-3"/>
          <w:sz w:val="24"/>
          <w:szCs w:val="24"/>
        </w:rPr>
        <w:t xml:space="preserve"> </w:t>
      </w:r>
      <w:r w:rsidRPr="008967A0">
        <w:rPr>
          <w:rFonts w:ascii="Times New Roman" w:hAnsi="Times New Roman" w:cs="Times New Roman"/>
          <w:b/>
          <w:bCs/>
          <w:sz w:val="24"/>
          <w:szCs w:val="24"/>
        </w:rPr>
        <w:t>THE</w:t>
      </w:r>
      <w:r w:rsidRPr="008967A0">
        <w:rPr>
          <w:rFonts w:ascii="Times New Roman" w:hAnsi="Times New Roman" w:cs="Times New Roman"/>
          <w:b/>
          <w:bCs/>
          <w:spacing w:val="-3"/>
          <w:sz w:val="24"/>
          <w:szCs w:val="24"/>
        </w:rPr>
        <w:t xml:space="preserve"> </w:t>
      </w:r>
      <w:r w:rsidRPr="008967A0">
        <w:rPr>
          <w:rFonts w:ascii="Times New Roman" w:hAnsi="Times New Roman" w:cs="Times New Roman"/>
          <w:b/>
          <w:bCs/>
          <w:spacing w:val="-2"/>
          <w:sz w:val="24"/>
          <w:szCs w:val="24"/>
        </w:rPr>
        <w:t>INSTITUTION</w:t>
      </w:r>
    </w:p>
    <w:p w:rsidR="008967A0" w:rsidRPr="008967A0" w:rsidRDefault="008967A0" w:rsidP="008967A0">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8967A0">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8967A0">
        <w:rPr>
          <w:rFonts w:ascii="Times New Roman" w:hAnsi="Times New Roman" w:cs="Times New Roman"/>
          <w:spacing w:val="40"/>
          <w:sz w:val="24"/>
          <w:szCs w:val="24"/>
        </w:rPr>
        <w:t xml:space="preserve"> </w:t>
      </w:r>
      <w:r w:rsidRPr="008967A0">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8967A0" w:rsidRPr="008967A0" w:rsidRDefault="008967A0" w:rsidP="008967A0">
      <w:pPr>
        <w:autoSpaceDE w:val="0"/>
        <w:autoSpaceDN w:val="0"/>
        <w:adjustRightInd w:val="0"/>
        <w:spacing w:before="319" w:after="0" w:line="360" w:lineRule="auto"/>
        <w:ind w:left="175" w:right="270" w:hanging="10"/>
        <w:jc w:val="both"/>
        <w:rPr>
          <w:rFonts w:ascii="Times New Roman" w:hAnsi="Times New Roman" w:cs="Times New Roman"/>
          <w:b/>
          <w:sz w:val="24"/>
          <w:szCs w:val="24"/>
        </w:rPr>
      </w:pPr>
      <w:r w:rsidRPr="008967A0">
        <w:rPr>
          <w:rFonts w:ascii="Times New Roman" w:hAnsi="Times New Roman" w:cs="Times New Roman"/>
          <w:b/>
          <w:sz w:val="24"/>
          <w:szCs w:val="24"/>
        </w:rPr>
        <w:t>1.2 Objectives of SIWES</w:t>
      </w:r>
    </w:p>
    <w:p w:rsidR="008967A0" w:rsidRPr="008967A0" w:rsidRDefault="008967A0" w:rsidP="008967A0">
      <w:pPr>
        <w:pStyle w:val="ListParagraph"/>
        <w:numPr>
          <w:ilvl w:val="0"/>
          <w:numId w:val="11"/>
        </w:numPr>
        <w:autoSpaceDE w:val="0"/>
        <w:autoSpaceDN w:val="0"/>
        <w:adjustRightInd w:val="0"/>
        <w:spacing w:before="319" w:after="0" w:line="360" w:lineRule="auto"/>
        <w:ind w:right="270"/>
        <w:jc w:val="both"/>
        <w:rPr>
          <w:rFonts w:ascii="Times New Roman" w:hAnsi="Times New Roman" w:cs="Times New Roman"/>
          <w:sz w:val="24"/>
          <w:szCs w:val="24"/>
        </w:rPr>
      </w:pPr>
      <w:r w:rsidRPr="008967A0">
        <w:rPr>
          <w:rFonts w:ascii="Times New Roman" w:hAnsi="Times New Roman" w:cs="Times New Roman"/>
          <w:sz w:val="24"/>
          <w:szCs w:val="24"/>
        </w:rPr>
        <w:t>The main objectives of SIWES include:</w:t>
      </w:r>
    </w:p>
    <w:p w:rsidR="008967A0" w:rsidRPr="008967A0" w:rsidRDefault="008967A0" w:rsidP="008967A0">
      <w:pPr>
        <w:pStyle w:val="ListParagraph"/>
        <w:numPr>
          <w:ilvl w:val="0"/>
          <w:numId w:val="11"/>
        </w:numPr>
        <w:autoSpaceDE w:val="0"/>
        <w:autoSpaceDN w:val="0"/>
        <w:adjustRightInd w:val="0"/>
        <w:spacing w:before="319" w:after="0" w:line="360" w:lineRule="auto"/>
        <w:ind w:right="270"/>
        <w:jc w:val="both"/>
        <w:rPr>
          <w:rFonts w:ascii="Times New Roman" w:hAnsi="Times New Roman" w:cs="Times New Roman"/>
          <w:sz w:val="24"/>
          <w:szCs w:val="24"/>
        </w:rPr>
      </w:pPr>
      <w:r w:rsidRPr="008967A0">
        <w:rPr>
          <w:rFonts w:ascii="Times New Roman" w:hAnsi="Times New Roman" w:cs="Times New Roman"/>
          <w:sz w:val="24"/>
          <w:szCs w:val="24"/>
        </w:rPr>
        <w:t>Exposing students to industrial work environments.</w:t>
      </w:r>
    </w:p>
    <w:p w:rsidR="008967A0" w:rsidRPr="008967A0" w:rsidRDefault="008967A0" w:rsidP="008967A0">
      <w:pPr>
        <w:pStyle w:val="ListParagraph"/>
        <w:numPr>
          <w:ilvl w:val="0"/>
          <w:numId w:val="11"/>
        </w:numPr>
        <w:autoSpaceDE w:val="0"/>
        <w:autoSpaceDN w:val="0"/>
        <w:adjustRightInd w:val="0"/>
        <w:spacing w:before="319" w:after="0" w:line="360" w:lineRule="auto"/>
        <w:ind w:right="270"/>
        <w:jc w:val="both"/>
        <w:rPr>
          <w:rFonts w:ascii="Times New Roman" w:hAnsi="Times New Roman" w:cs="Times New Roman"/>
          <w:sz w:val="24"/>
          <w:szCs w:val="24"/>
        </w:rPr>
      </w:pPr>
      <w:r w:rsidRPr="008967A0">
        <w:rPr>
          <w:rFonts w:ascii="Times New Roman" w:hAnsi="Times New Roman" w:cs="Times New Roman"/>
          <w:sz w:val="24"/>
          <w:szCs w:val="24"/>
        </w:rPr>
        <w:lastRenderedPageBreak/>
        <w:t>Providing an opportunity to apply theoretical knowledge to practical situations.</w:t>
      </w:r>
    </w:p>
    <w:p w:rsidR="008967A0" w:rsidRPr="008967A0" w:rsidRDefault="008967A0" w:rsidP="008967A0">
      <w:pPr>
        <w:pStyle w:val="ListParagraph"/>
        <w:numPr>
          <w:ilvl w:val="0"/>
          <w:numId w:val="11"/>
        </w:numPr>
        <w:autoSpaceDE w:val="0"/>
        <w:autoSpaceDN w:val="0"/>
        <w:adjustRightInd w:val="0"/>
        <w:spacing w:before="319" w:after="0" w:line="360" w:lineRule="auto"/>
        <w:ind w:right="270"/>
        <w:jc w:val="both"/>
        <w:rPr>
          <w:rFonts w:ascii="Times New Roman" w:hAnsi="Times New Roman" w:cs="Times New Roman"/>
          <w:sz w:val="24"/>
          <w:szCs w:val="24"/>
        </w:rPr>
      </w:pPr>
      <w:r w:rsidRPr="008967A0">
        <w:rPr>
          <w:rFonts w:ascii="Times New Roman" w:hAnsi="Times New Roman" w:cs="Times New Roman"/>
          <w:sz w:val="24"/>
          <w:szCs w:val="24"/>
        </w:rPr>
        <w:t>Enhancing students’ technical skills and competence.</w:t>
      </w:r>
    </w:p>
    <w:p w:rsidR="008967A0" w:rsidRPr="008967A0" w:rsidRDefault="008967A0" w:rsidP="008967A0">
      <w:pPr>
        <w:pStyle w:val="ListParagraph"/>
        <w:numPr>
          <w:ilvl w:val="0"/>
          <w:numId w:val="11"/>
        </w:numPr>
        <w:autoSpaceDE w:val="0"/>
        <w:autoSpaceDN w:val="0"/>
        <w:adjustRightInd w:val="0"/>
        <w:spacing w:before="319" w:after="0" w:line="360" w:lineRule="auto"/>
        <w:ind w:right="270"/>
        <w:jc w:val="both"/>
        <w:rPr>
          <w:rFonts w:ascii="Times New Roman" w:hAnsi="Times New Roman" w:cs="Times New Roman"/>
          <w:sz w:val="24"/>
          <w:szCs w:val="24"/>
        </w:rPr>
      </w:pPr>
      <w:r w:rsidRPr="008967A0">
        <w:rPr>
          <w:rFonts w:ascii="Times New Roman" w:hAnsi="Times New Roman" w:cs="Times New Roman"/>
          <w:sz w:val="24"/>
          <w:szCs w:val="24"/>
        </w:rPr>
        <w:t>Bridging the gap between classroom learning and workplace demands.</w:t>
      </w:r>
    </w:p>
    <w:p w:rsidR="008967A0" w:rsidRPr="008967A0" w:rsidRDefault="008967A0" w:rsidP="008967A0">
      <w:pPr>
        <w:pStyle w:val="ListParagraph"/>
        <w:numPr>
          <w:ilvl w:val="0"/>
          <w:numId w:val="11"/>
        </w:numPr>
        <w:autoSpaceDE w:val="0"/>
        <w:autoSpaceDN w:val="0"/>
        <w:adjustRightInd w:val="0"/>
        <w:spacing w:before="319" w:after="0" w:line="360" w:lineRule="auto"/>
        <w:ind w:right="270"/>
        <w:jc w:val="both"/>
        <w:rPr>
          <w:rFonts w:ascii="Times New Roman" w:hAnsi="Times New Roman" w:cs="Times New Roman"/>
          <w:sz w:val="24"/>
          <w:szCs w:val="24"/>
        </w:rPr>
      </w:pPr>
      <w:r w:rsidRPr="008967A0">
        <w:rPr>
          <w:rFonts w:ascii="Times New Roman" w:hAnsi="Times New Roman" w:cs="Times New Roman"/>
          <w:sz w:val="24"/>
          <w:szCs w:val="24"/>
        </w:rPr>
        <w:t>Preparing students for future employment and entrepreneurship.</w:t>
      </w:r>
    </w:p>
    <w:p w:rsidR="008967A0" w:rsidRPr="008967A0" w:rsidRDefault="008967A0" w:rsidP="008967A0">
      <w:pPr>
        <w:autoSpaceDE w:val="0"/>
        <w:autoSpaceDN w:val="0"/>
        <w:adjustRightInd w:val="0"/>
        <w:spacing w:before="319" w:after="0" w:line="360" w:lineRule="auto"/>
        <w:ind w:left="175" w:right="270" w:hanging="10"/>
        <w:jc w:val="both"/>
        <w:rPr>
          <w:rFonts w:ascii="Times New Roman" w:hAnsi="Times New Roman" w:cs="Times New Roman"/>
          <w:b/>
          <w:sz w:val="24"/>
          <w:szCs w:val="24"/>
        </w:rPr>
      </w:pPr>
      <w:r w:rsidRPr="008967A0">
        <w:rPr>
          <w:rFonts w:ascii="Times New Roman" w:hAnsi="Times New Roman" w:cs="Times New Roman"/>
          <w:b/>
          <w:sz w:val="24"/>
          <w:szCs w:val="24"/>
        </w:rPr>
        <w:t>1.3 Purpose of the Report</w:t>
      </w:r>
    </w:p>
    <w:p w:rsidR="008967A0" w:rsidRPr="008967A0" w:rsidRDefault="008967A0" w:rsidP="008967A0">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8967A0">
        <w:rPr>
          <w:rFonts w:ascii="Times New Roman" w:hAnsi="Times New Roman" w:cs="Times New Roman"/>
          <w:sz w:val="24"/>
          <w:szCs w:val="24"/>
        </w:rPr>
        <w:t xml:space="preserve">This report provides a comprehensive overview of my SIWES experience at </w:t>
      </w:r>
      <w:r>
        <w:rPr>
          <w:rFonts w:ascii="Times New Roman" w:hAnsi="Times New Roman" w:cs="Times New Roman"/>
          <w:sz w:val="24"/>
          <w:szCs w:val="24"/>
        </w:rPr>
        <w:t>P.B DTEBACH &amp; CO. LTD</w:t>
      </w:r>
      <w:r w:rsidRPr="008967A0">
        <w:rPr>
          <w:rFonts w:ascii="Times New Roman" w:hAnsi="Times New Roman" w:cs="Times New Roman"/>
          <w:sz w:val="24"/>
          <w:szCs w:val="24"/>
        </w:rPr>
        <w:t>, a Information Technology that specializes in student projects, typing, photocopying, and educational consultation. The report details the history of the organization, the various activities carried out, the experiences gained, and recommendations for future improvement.</w:t>
      </w:r>
    </w:p>
    <w:p w:rsidR="008967A0" w:rsidRDefault="008967A0">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410339" w:rsidRPr="008967A0" w:rsidRDefault="00F53F1C" w:rsidP="008967A0">
      <w:pPr>
        <w:pStyle w:val="Heading1"/>
        <w:spacing w:line="360" w:lineRule="auto"/>
        <w:jc w:val="center"/>
        <w:rPr>
          <w:rFonts w:ascii="Times New Roman" w:hAnsi="Times New Roman" w:cs="Times New Roman"/>
          <w:color w:val="auto"/>
          <w:sz w:val="24"/>
          <w:szCs w:val="24"/>
        </w:rPr>
      </w:pPr>
      <w:r w:rsidRPr="008967A0">
        <w:rPr>
          <w:rFonts w:ascii="Times New Roman" w:hAnsi="Times New Roman" w:cs="Times New Roman"/>
          <w:color w:val="auto"/>
          <w:sz w:val="24"/>
          <w:szCs w:val="24"/>
        </w:rPr>
        <w:lastRenderedPageBreak/>
        <w:t>CHAPTER TWO</w:t>
      </w:r>
    </w:p>
    <w:p w:rsidR="00410339" w:rsidRPr="008967A0" w:rsidRDefault="00F53F1C" w:rsidP="008967A0">
      <w:pPr>
        <w:pStyle w:val="Heading2"/>
        <w:spacing w:line="360" w:lineRule="auto"/>
        <w:jc w:val="both"/>
        <w:rPr>
          <w:rFonts w:ascii="Times New Roman" w:hAnsi="Times New Roman" w:cs="Times New Roman"/>
          <w:color w:val="auto"/>
          <w:sz w:val="24"/>
          <w:szCs w:val="24"/>
        </w:rPr>
      </w:pPr>
      <w:r w:rsidRPr="008967A0">
        <w:rPr>
          <w:rFonts w:ascii="Times New Roman" w:hAnsi="Times New Roman" w:cs="Times New Roman"/>
          <w:color w:val="auto"/>
          <w:sz w:val="24"/>
          <w:szCs w:val="24"/>
        </w:rPr>
        <w:t>INDUSTRY OVERVIEW</w:t>
      </w:r>
    </w:p>
    <w:p w:rsidR="00410339" w:rsidRPr="008967A0" w:rsidRDefault="00F53F1C"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The soap-making industry is an essential sector within the manufacturing industry, contributing significantly to both the hygiene and cosmetic needs of consumers. The industry is characterized by the productio</w:t>
      </w:r>
      <w:r w:rsidRPr="008967A0">
        <w:rPr>
          <w:rFonts w:ascii="Times New Roman" w:hAnsi="Times New Roman" w:cs="Times New Roman"/>
          <w:sz w:val="24"/>
          <w:szCs w:val="24"/>
        </w:rPr>
        <w:t>n of various soap products, including toilet soaps, medicated soaps, laundry soaps, liquid soaps, and specialty bathing products. These products serve a wide range of purposes, from personal hygiene to industrial cleaning applications.</w:t>
      </w:r>
    </w:p>
    <w:p w:rsidR="00410339" w:rsidRPr="008967A0" w:rsidRDefault="00F53F1C"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The industry has evo</w:t>
      </w:r>
      <w:r w:rsidRPr="008967A0">
        <w:rPr>
          <w:rFonts w:ascii="Times New Roman" w:hAnsi="Times New Roman" w:cs="Times New Roman"/>
          <w:sz w:val="24"/>
          <w:szCs w:val="24"/>
        </w:rPr>
        <w:t xml:space="preserve">lved over the years with advancements in technology, improved formulations, and increased awareness of the importance of hygiene. Modern soap production involves the use of various raw materials, including fats and oils, lye (sodium hydroxide or potassium </w:t>
      </w:r>
      <w:r w:rsidRPr="008967A0">
        <w:rPr>
          <w:rFonts w:ascii="Times New Roman" w:hAnsi="Times New Roman" w:cs="Times New Roman"/>
          <w:sz w:val="24"/>
          <w:szCs w:val="24"/>
        </w:rPr>
        <w:t>hydroxide), fragrances, colorants, and functional additives such as moisturizers, antibacterial agents, and essential oils. The production process includes saponification, mixing, molding, drying, and packaging.</w:t>
      </w:r>
    </w:p>
    <w:p w:rsidR="00410339" w:rsidRPr="008967A0" w:rsidRDefault="00F53F1C"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P.B Dtebach and Co. Ltd is one of the key pl</w:t>
      </w:r>
      <w:r w:rsidRPr="008967A0">
        <w:rPr>
          <w:rFonts w:ascii="Times New Roman" w:hAnsi="Times New Roman" w:cs="Times New Roman"/>
          <w:sz w:val="24"/>
          <w:szCs w:val="24"/>
        </w:rPr>
        <w:t>ayers in the local soap-making industry, specializing in the production of high-quality bathing soaps. The company sources raw materials from both local and international suppliers, ensuring the production of effective and skin-friendly soap products. Thei</w:t>
      </w:r>
      <w:r w:rsidRPr="008967A0">
        <w:rPr>
          <w:rFonts w:ascii="Times New Roman" w:hAnsi="Times New Roman" w:cs="Times New Roman"/>
          <w:sz w:val="24"/>
          <w:szCs w:val="24"/>
        </w:rPr>
        <w:t>r range of products caters to different consumer segments, from budget-friendly options to premium skincare soaps infused with natural ingredients.</w:t>
      </w:r>
    </w:p>
    <w:p w:rsidR="00410339" w:rsidRPr="008967A0" w:rsidRDefault="00F53F1C"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Market competition in the soap industry is intense, with numerous local and international brands vying for c</w:t>
      </w:r>
      <w:r w:rsidRPr="008967A0">
        <w:rPr>
          <w:rFonts w:ascii="Times New Roman" w:hAnsi="Times New Roman" w:cs="Times New Roman"/>
          <w:sz w:val="24"/>
          <w:szCs w:val="24"/>
        </w:rPr>
        <w:t xml:space="preserve">onsumer preference. Companies adopt various marketing strategies, including branding, advertising, promotions, and product innovations, to gain a competitive edge. Consumer preferences are influenced by factors such as product quality, affordability, skin </w:t>
      </w:r>
      <w:r w:rsidRPr="008967A0">
        <w:rPr>
          <w:rFonts w:ascii="Times New Roman" w:hAnsi="Times New Roman" w:cs="Times New Roman"/>
          <w:sz w:val="24"/>
          <w:szCs w:val="24"/>
        </w:rPr>
        <w:t>compatibility, fragrance, and packaging. The industry is also regulated by government agencies that enforce standards for product safety, ingredient disclosure, and environmental impact.</w:t>
      </w:r>
    </w:p>
    <w:p w:rsidR="00410339" w:rsidRPr="008967A0" w:rsidRDefault="00F53F1C"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 xml:space="preserve">Despite the opportunities in the industry, challenges such as rising </w:t>
      </w:r>
      <w:r w:rsidRPr="008967A0">
        <w:rPr>
          <w:rFonts w:ascii="Times New Roman" w:hAnsi="Times New Roman" w:cs="Times New Roman"/>
          <w:sz w:val="24"/>
          <w:szCs w:val="24"/>
        </w:rPr>
        <w:t xml:space="preserve">production costs, fluctuating raw material prices, competition from foreign brands, and evolving consumer </w:t>
      </w:r>
      <w:r w:rsidRPr="008967A0">
        <w:rPr>
          <w:rFonts w:ascii="Times New Roman" w:hAnsi="Times New Roman" w:cs="Times New Roman"/>
          <w:sz w:val="24"/>
          <w:szCs w:val="24"/>
        </w:rPr>
        <w:lastRenderedPageBreak/>
        <w:t>preferences require soap manufacturers to continuously innovate and improve their business strategies. P.B Dtebach and Co. Ltd has remained competitiv</w:t>
      </w:r>
      <w:r w:rsidRPr="008967A0">
        <w:rPr>
          <w:rFonts w:ascii="Times New Roman" w:hAnsi="Times New Roman" w:cs="Times New Roman"/>
          <w:sz w:val="24"/>
          <w:szCs w:val="24"/>
        </w:rPr>
        <w:t>e by adopting sustainable production methods, maintaining high standards, and leveraging strategic marketing approaches to increase its market share.</w:t>
      </w:r>
    </w:p>
    <w:p w:rsidR="00410339" w:rsidRPr="008967A0" w:rsidRDefault="00F53F1C"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br w:type="page"/>
      </w:r>
    </w:p>
    <w:p w:rsidR="00410339" w:rsidRPr="008967A0" w:rsidRDefault="00F53F1C" w:rsidP="008967A0">
      <w:pPr>
        <w:pStyle w:val="Heading1"/>
        <w:spacing w:line="360" w:lineRule="auto"/>
        <w:jc w:val="center"/>
        <w:rPr>
          <w:rFonts w:ascii="Times New Roman" w:hAnsi="Times New Roman" w:cs="Times New Roman"/>
          <w:color w:val="auto"/>
          <w:sz w:val="24"/>
          <w:szCs w:val="24"/>
        </w:rPr>
      </w:pPr>
      <w:r w:rsidRPr="008967A0">
        <w:rPr>
          <w:rFonts w:ascii="Times New Roman" w:hAnsi="Times New Roman" w:cs="Times New Roman"/>
          <w:color w:val="auto"/>
          <w:sz w:val="24"/>
          <w:szCs w:val="24"/>
        </w:rPr>
        <w:lastRenderedPageBreak/>
        <w:t>CHAPTER THREE</w:t>
      </w:r>
    </w:p>
    <w:p w:rsidR="00410339" w:rsidRPr="008967A0" w:rsidRDefault="00F53F1C" w:rsidP="008967A0">
      <w:pPr>
        <w:pStyle w:val="Heading2"/>
        <w:spacing w:line="360" w:lineRule="auto"/>
        <w:jc w:val="both"/>
        <w:rPr>
          <w:rFonts w:ascii="Times New Roman" w:hAnsi="Times New Roman" w:cs="Times New Roman"/>
          <w:color w:val="auto"/>
          <w:sz w:val="24"/>
          <w:szCs w:val="24"/>
        </w:rPr>
      </w:pPr>
      <w:r w:rsidRPr="008967A0">
        <w:rPr>
          <w:rFonts w:ascii="Times New Roman" w:hAnsi="Times New Roman" w:cs="Times New Roman"/>
          <w:color w:val="auto"/>
          <w:sz w:val="24"/>
          <w:szCs w:val="24"/>
        </w:rPr>
        <w:t>ORGANIZATIONAL STRUCTURE AND WORK EXPERIENCE</w:t>
      </w:r>
    </w:p>
    <w:p w:rsidR="008967A0" w:rsidRDefault="00F53F1C"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P.B Dtebach and Co. Ltd has a structured orga</w:t>
      </w:r>
      <w:r w:rsidRPr="008967A0">
        <w:rPr>
          <w:rFonts w:ascii="Times New Roman" w:hAnsi="Times New Roman" w:cs="Times New Roman"/>
          <w:sz w:val="24"/>
          <w:szCs w:val="24"/>
        </w:rPr>
        <w:t>nizational framework that ensures efficiency and productivity. The company operates with several departments, each playing a crucial role in the overall production and distribution process. The key departments include:</w:t>
      </w:r>
    </w:p>
    <w:p w:rsidR="00410339" w:rsidRPr="008967A0" w:rsidRDefault="00F53F1C" w:rsidP="008967A0">
      <w:pPr>
        <w:spacing w:line="360" w:lineRule="auto"/>
        <w:rPr>
          <w:rFonts w:ascii="Times New Roman" w:hAnsi="Times New Roman" w:cs="Times New Roman"/>
          <w:sz w:val="24"/>
          <w:szCs w:val="24"/>
        </w:rPr>
      </w:pPr>
      <w:r w:rsidRPr="008967A0">
        <w:rPr>
          <w:rFonts w:ascii="Times New Roman" w:hAnsi="Times New Roman" w:cs="Times New Roman"/>
          <w:sz w:val="24"/>
          <w:szCs w:val="24"/>
        </w:rPr>
        <w:t>1. **Production Department** – Respo</w:t>
      </w:r>
      <w:r w:rsidRPr="008967A0">
        <w:rPr>
          <w:rFonts w:ascii="Times New Roman" w:hAnsi="Times New Roman" w:cs="Times New Roman"/>
          <w:sz w:val="24"/>
          <w:szCs w:val="24"/>
        </w:rPr>
        <w:t>nsible for the manufacturing process, ensuring that raw materials are properly mixed, processed, and transformed into finished soap products.</w:t>
      </w:r>
      <w:r w:rsidRPr="008967A0">
        <w:rPr>
          <w:rFonts w:ascii="Times New Roman" w:hAnsi="Times New Roman" w:cs="Times New Roman"/>
          <w:sz w:val="24"/>
          <w:szCs w:val="24"/>
        </w:rPr>
        <w:br/>
        <w:t>2. **Quality Control Department** – Ensures that all products meet industry standards and regulatory requirements.</w:t>
      </w:r>
      <w:r w:rsidRPr="008967A0">
        <w:rPr>
          <w:rFonts w:ascii="Times New Roman" w:hAnsi="Times New Roman" w:cs="Times New Roman"/>
          <w:sz w:val="24"/>
          <w:szCs w:val="24"/>
        </w:rPr>
        <w:t xml:space="preserve"> This department conducts tests on raw materials and finished products.</w:t>
      </w:r>
      <w:r w:rsidRPr="008967A0">
        <w:rPr>
          <w:rFonts w:ascii="Times New Roman" w:hAnsi="Times New Roman" w:cs="Times New Roman"/>
          <w:sz w:val="24"/>
          <w:szCs w:val="24"/>
        </w:rPr>
        <w:br/>
        <w:t>3. **Marketing and Sales Department** – Handles product promotion, market research, customer relations, and distribution strategies to enhance product visibility and drive sales.</w:t>
      </w:r>
      <w:r w:rsidRPr="008967A0">
        <w:rPr>
          <w:rFonts w:ascii="Times New Roman" w:hAnsi="Times New Roman" w:cs="Times New Roman"/>
          <w:sz w:val="24"/>
          <w:szCs w:val="24"/>
        </w:rPr>
        <w:br/>
        <w:t>4. **</w:t>
      </w:r>
      <w:r w:rsidRPr="008967A0">
        <w:rPr>
          <w:rFonts w:ascii="Times New Roman" w:hAnsi="Times New Roman" w:cs="Times New Roman"/>
          <w:sz w:val="24"/>
          <w:szCs w:val="24"/>
        </w:rPr>
        <w:t>Procurement and Logistics** – Responsible for sourcing raw materials and ensuring a smooth supply chain for production. Also manages the distribution of finished products to wholesalers and retailers.</w:t>
      </w:r>
      <w:r w:rsidRPr="008967A0">
        <w:rPr>
          <w:rFonts w:ascii="Times New Roman" w:hAnsi="Times New Roman" w:cs="Times New Roman"/>
          <w:sz w:val="24"/>
          <w:szCs w:val="24"/>
        </w:rPr>
        <w:br/>
        <w:t>5. **Human Resources Department** – Oversees employee r</w:t>
      </w:r>
      <w:r w:rsidRPr="008967A0">
        <w:rPr>
          <w:rFonts w:ascii="Times New Roman" w:hAnsi="Times New Roman" w:cs="Times New Roman"/>
          <w:sz w:val="24"/>
          <w:szCs w:val="24"/>
        </w:rPr>
        <w:t>ecruitment, training, and welfare to ensure a productive workforce.</w:t>
      </w:r>
      <w:r w:rsidRPr="008967A0">
        <w:rPr>
          <w:rFonts w:ascii="Times New Roman" w:hAnsi="Times New Roman" w:cs="Times New Roman"/>
          <w:sz w:val="24"/>
          <w:szCs w:val="24"/>
        </w:rPr>
        <w:br/>
        <w:t>6. **Finance and Administration Department** – Manages the company’s financial records, budgeting, and overall administrative functions.</w:t>
      </w:r>
    </w:p>
    <w:p w:rsidR="00410339" w:rsidRPr="008967A0" w:rsidRDefault="00F53F1C"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During my SIWES at P.B Dtebach and Co. Ltd, I was a</w:t>
      </w:r>
      <w:r w:rsidRPr="008967A0">
        <w:rPr>
          <w:rFonts w:ascii="Times New Roman" w:hAnsi="Times New Roman" w:cs="Times New Roman"/>
          <w:sz w:val="24"/>
          <w:szCs w:val="24"/>
        </w:rPr>
        <w:t>ssigned to the Marketing and Sales Department, where I gained hands-on experience in various aspects of marketing and customer engagement. Some of my key responsibilities included:</w:t>
      </w:r>
      <w:r w:rsidRPr="008967A0">
        <w:rPr>
          <w:rFonts w:ascii="Times New Roman" w:hAnsi="Times New Roman" w:cs="Times New Roman"/>
          <w:sz w:val="24"/>
          <w:szCs w:val="24"/>
        </w:rPr>
        <w:br/>
      </w:r>
    </w:p>
    <w:p w:rsidR="00410339" w:rsidRPr="008967A0" w:rsidRDefault="00F53F1C" w:rsidP="008967A0">
      <w:pPr>
        <w:spacing w:line="360" w:lineRule="auto"/>
        <w:rPr>
          <w:rFonts w:ascii="Times New Roman" w:hAnsi="Times New Roman" w:cs="Times New Roman"/>
          <w:sz w:val="24"/>
          <w:szCs w:val="24"/>
        </w:rPr>
      </w:pPr>
      <w:r w:rsidRPr="008967A0">
        <w:rPr>
          <w:rFonts w:ascii="Times New Roman" w:hAnsi="Times New Roman" w:cs="Times New Roman"/>
          <w:sz w:val="24"/>
          <w:szCs w:val="24"/>
        </w:rPr>
        <w:t>- Conducting market research to understand consumer preferences and compet</w:t>
      </w:r>
      <w:r w:rsidRPr="008967A0">
        <w:rPr>
          <w:rFonts w:ascii="Times New Roman" w:hAnsi="Times New Roman" w:cs="Times New Roman"/>
          <w:sz w:val="24"/>
          <w:szCs w:val="24"/>
        </w:rPr>
        <w:t>itor strategies.</w:t>
      </w:r>
      <w:r w:rsidRPr="008967A0">
        <w:rPr>
          <w:rFonts w:ascii="Times New Roman" w:hAnsi="Times New Roman" w:cs="Times New Roman"/>
          <w:sz w:val="24"/>
          <w:szCs w:val="24"/>
        </w:rPr>
        <w:br/>
        <w:t xml:space="preserve">- Assisting in designing promotional materials, including flyers, banners, and social </w:t>
      </w:r>
      <w:r w:rsidRPr="008967A0">
        <w:rPr>
          <w:rFonts w:ascii="Times New Roman" w:hAnsi="Times New Roman" w:cs="Times New Roman"/>
          <w:sz w:val="24"/>
          <w:szCs w:val="24"/>
        </w:rPr>
        <w:lastRenderedPageBreak/>
        <w:t>media campaigns.</w:t>
      </w:r>
      <w:r w:rsidRPr="008967A0">
        <w:rPr>
          <w:rFonts w:ascii="Times New Roman" w:hAnsi="Times New Roman" w:cs="Times New Roman"/>
          <w:sz w:val="24"/>
          <w:szCs w:val="24"/>
        </w:rPr>
        <w:br/>
        <w:t>- Engaging with customers and distributors to gather feedback on product quality and satisfaction.</w:t>
      </w:r>
      <w:r w:rsidRPr="008967A0">
        <w:rPr>
          <w:rFonts w:ascii="Times New Roman" w:hAnsi="Times New Roman" w:cs="Times New Roman"/>
          <w:sz w:val="24"/>
          <w:szCs w:val="24"/>
        </w:rPr>
        <w:br/>
        <w:t>- Monitoring sales trends and helping</w:t>
      </w:r>
      <w:r w:rsidRPr="008967A0">
        <w:rPr>
          <w:rFonts w:ascii="Times New Roman" w:hAnsi="Times New Roman" w:cs="Times New Roman"/>
          <w:sz w:val="24"/>
          <w:szCs w:val="24"/>
        </w:rPr>
        <w:t xml:space="preserve"> to analyze the effectiveness of different marketing campaigns.</w:t>
      </w:r>
      <w:r w:rsidRPr="008967A0">
        <w:rPr>
          <w:rFonts w:ascii="Times New Roman" w:hAnsi="Times New Roman" w:cs="Times New Roman"/>
          <w:sz w:val="24"/>
          <w:szCs w:val="24"/>
        </w:rPr>
        <w:br/>
        <w:t>- Attending meetings with senior marketers to learn about brand positioning and business strategy.</w:t>
      </w:r>
      <w:r w:rsidRPr="008967A0">
        <w:rPr>
          <w:rFonts w:ascii="Times New Roman" w:hAnsi="Times New Roman" w:cs="Times New Roman"/>
          <w:sz w:val="24"/>
          <w:szCs w:val="24"/>
        </w:rPr>
        <w:br/>
        <w:t>- Assisting in the planning and execution of promotional events and soap product demonstratio</w:t>
      </w:r>
      <w:r w:rsidRPr="008967A0">
        <w:rPr>
          <w:rFonts w:ascii="Times New Roman" w:hAnsi="Times New Roman" w:cs="Times New Roman"/>
          <w:sz w:val="24"/>
          <w:szCs w:val="24"/>
        </w:rPr>
        <w:t>ns.</w:t>
      </w:r>
      <w:r w:rsidRPr="008967A0">
        <w:rPr>
          <w:rFonts w:ascii="Times New Roman" w:hAnsi="Times New Roman" w:cs="Times New Roman"/>
          <w:sz w:val="24"/>
          <w:szCs w:val="24"/>
        </w:rPr>
        <w:br/>
      </w:r>
    </w:p>
    <w:p w:rsidR="00410339" w:rsidRPr="008967A0" w:rsidRDefault="00F53F1C"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The experience provided me with valuable insights into how marketing strategies are developed and implemented in a real-world business environment. I learned the importance of consumer behavior, brand perception, and effective communication in buildin</w:t>
      </w:r>
      <w:r w:rsidRPr="008967A0">
        <w:rPr>
          <w:rFonts w:ascii="Times New Roman" w:hAnsi="Times New Roman" w:cs="Times New Roman"/>
          <w:sz w:val="24"/>
          <w:szCs w:val="24"/>
        </w:rPr>
        <w:t>g customer loyalty. Additionally, I had the opportunity to understand the challenges faced in the soap industry, such as stiff competition, customer retention, and pricing strategies.</w:t>
      </w:r>
    </w:p>
    <w:p w:rsidR="00410339" w:rsidRPr="008967A0" w:rsidRDefault="00F53F1C"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One of the major highlights of my training was witnessing how digital ma</w:t>
      </w:r>
      <w:r w:rsidRPr="008967A0">
        <w:rPr>
          <w:rFonts w:ascii="Times New Roman" w:hAnsi="Times New Roman" w:cs="Times New Roman"/>
          <w:sz w:val="24"/>
          <w:szCs w:val="24"/>
        </w:rPr>
        <w:t>rketing is transforming the industry. P.B Dtebach and Co. Ltd has started leveraging social media platforms to create brand awareness and increase sales. I contributed by drafting content for their social media pages and analyzing engagement metrics to opt</w:t>
      </w:r>
      <w:r w:rsidRPr="008967A0">
        <w:rPr>
          <w:rFonts w:ascii="Times New Roman" w:hAnsi="Times New Roman" w:cs="Times New Roman"/>
          <w:sz w:val="24"/>
          <w:szCs w:val="24"/>
        </w:rPr>
        <w:t>imize online campaigns. This exposure has reinforced my understanding of modern marketing techniques and the role of technology in business growth.</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br w:type="page"/>
      </w:r>
    </w:p>
    <w:p w:rsidR="00173AC3" w:rsidRPr="008967A0" w:rsidRDefault="00173AC3" w:rsidP="008967A0">
      <w:pPr>
        <w:pStyle w:val="Heading1"/>
        <w:spacing w:line="360" w:lineRule="auto"/>
        <w:jc w:val="center"/>
        <w:rPr>
          <w:rFonts w:ascii="Times New Roman" w:hAnsi="Times New Roman" w:cs="Times New Roman"/>
          <w:color w:val="auto"/>
          <w:sz w:val="24"/>
          <w:szCs w:val="24"/>
        </w:rPr>
      </w:pPr>
      <w:r w:rsidRPr="008967A0">
        <w:rPr>
          <w:rFonts w:ascii="Times New Roman" w:hAnsi="Times New Roman" w:cs="Times New Roman"/>
          <w:color w:val="auto"/>
          <w:sz w:val="24"/>
          <w:szCs w:val="24"/>
        </w:rPr>
        <w:lastRenderedPageBreak/>
        <w:t>CHAPTER FOUR</w:t>
      </w:r>
    </w:p>
    <w:p w:rsidR="00173AC3" w:rsidRPr="008967A0" w:rsidRDefault="00173AC3" w:rsidP="008967A0">
      <w:pPr>
        <w:pStyle w:val="Heading2"/>
        <w:spacing w:line="360" w:lineRule="auto"/>
        <w:jc w:val="both"/>
        <w:rPr>
          <w:rFonts w:ascii="Times New Roman" w:hAnsi="Times New Roman" w:cs="Times New Roman"/>
          <w:color w:val="auto"/>
          <w:sz w:val="24"/>
          <w:szCs w:val="24"/>
        </w:rPr>
      </w:pPr>
      <w:r w:rsidRPr="008967A0">
        <w:rPr>
          <w:rFonts w:ascii="Times New Roman" w:hAnsi="Times New Roman" w:cs="Times New Roman"/>
          <w:color w:val="auto"/>
          <w:sz w:val="24"/>
          <w:szCs w:val="24"/>
        </w:rPr>
        <w:t>CHALLENGES ENCOUNTERED</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During my SIWES experience at P.B Dtebach and Co. Ltd, I encountered several challenges that tested my adaptability, problem-solving skills, and ability to work under pressure. These challenges, although difficult, contributed to my overall learning experience and professional growth.</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1. **Limited Practical Marketing Experience:** Before SIWES, my marketing knowledge was mostly theoretical. Adapting to real-world marketing scenarios, such as customer engagement and product promotion, required significant effort and learning.</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2. **Understanding Soap Production Processes:** Since the company is primarily into soap production, I had to familiarize myself with technical terminologies, raw material sourcing, production techniques, and quality control measures to effectively contribute to the marketing team. This required extra learning outside my primary role.</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3. **Customer Acquisition and Retention Challenges:** Many customers already had preferred brands, making it difficult to convince them to switch to our products. I had to learn persuasive selling techniques, product differentiation, and customer relationship management to address this issue.</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4. **Market Competition and Pricing Issues:** The soap industry is highly competitive, with major brands dominating the market. Adjusting marketing strategies to compete with well-established brands was challenging, especially in terms of pricing, promotions, and distribution.</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5. **Adapting to Digital Marketing Trends:** The company was transitioning to digital marketing, which required me to gain knowledge of social media campaigns, online branding, and customer engagement through digital platforms. I had to quickly adapt to content creation, analyzing audience insights, and responding to online customer inquiries.</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 xml:space="preserve">6. **Time Management and Multitasking:** Managing multiple responsibilities, such as assisting in market research, handling customer relations, and attending marketing </w:t>
      </w:r>
      <w:r w:rsidRPr="008967A0">
        <w:rPr>
          <w:rFonts w:ascii="Times New Roman" w:hAnsi="Times New Roman" w:cs="Times New Roman"/>
          <w:sz w:val="24"/>
          <w:szCs w:val="24"/>
        </w:rPr>
        <w:lastRenderedPageBreak/>
        <w:t>meetings, required effective time management skills. I had to develop strategies to prioritize tasks and meet deadlines.</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Despite these challenges, I was able to learn valuable skills that strengthened my ability to navigate real-world business environments. Overcoming these obstacles helped me become more confident in my marketing abilities.</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br w:type="page"/>
      </w:r>
    </w:p>
    <w:p w:rsidR="00173AC3" w:rsidRPr="008967A0" w:rsidRDefault="00173AC3" w:rsidP="008967A0">
      <w:pPr>
        <w:pStyle w:val="Heading1"/>
        <w:spacing w:line="360" w:lineRule="auto"/>
        <w:jc w:val="center"/>
        <w:rPr>
          <w:rFonts w:ascii="Times New Roman" w:hAnsi="Times New Roman" w:cs="Times New Roman"/>
          <w:color w:val="auto"/>
          <w:sz w:val="24"/>
          <w:szCs w:val="24"/>
        </w:rPr>
      </w:pPr>
      <w:r w:rsidRPr="008967A0">
        <w:rPr>
          <w:rFonts w:ascii="Times New Roman" w:hAnsi="Times New Roman" w:cs="Times New Roman"/>
          <w:color w:val="auto"/>
          <w:sz w:val="24"/>
          <w:szCs w:val="24"/>
        </w:rPr>
        <w:lastRenderedPageBreak/>
        <w:t>CHAPTER FIVE</w:t>
      </w:r>
    </w:p>
    <w:p w:rsidR="00173AC3" w:rsidRPr="008967A0" w:rsidRDefault="00173AC3" w:rsidP="008967A0">
      <w:pPr>
        <w:pStyle w:val="Heading2"/>
        <w:spacing w:line="360" w:lineRule="auto"/>
        <w:jc w:val="both"/>
        <w:rPr>
          <w:rFonts w:ascii="Times New Roman" w:hAnsi="Times New Roman" w:cs="Times New Roman"/>
          <w:color w:val="auto"/>
          <w:sz w:val="24"/>
          <w:szCs w:val="24"/>
        </w:rPr>
      </w:pPr>
      <w:r w:rsidRPr="008967A0">
        <w:rPr>
          <w:rFonts w:ascii="Times New Roman" w:hAnsi="Times New Roman" w:cs="Times New Roman"/>
          <w:color w:val="auto"/>
          <w:sz w:val="24"/>
          <w:szCs w:val="24"/>
        </w:rPr>
        <w:t>CONCLUSION AND RECOMMENDATIONS</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The SIWES program at P.B Dtebach and Co. Ltd was a transformative experience that provided me with practical insights into marketing, customer relations, and business strategies. I had the opportunity to apply theoretical knowledge to real-world scenarios, interact with customers, and contribute to marketing campaigns. The experience reinforced the importance of adaptability, problem-solving, and continuous learning in professional growth.</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One of the key lessons learned was the importance of consumer behavior in shaping marketing strategies. Understanding what customers want, how they perceive brands, and what influences their buying decisions is critical in designing effective marketing campaigns. The experience also taught me the value of teamwork, communication, and perseverance in achieving business goals.</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To further improve the SIWES experience for future students and enhance the effectiveness of marketing in the soap industry, I have the following recommendations:</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1. **Pre-SIWES Training on Industry-Specific Knowledge:** Students should undergo orientation and training sessions to familiarize themselves with key industry terminologies, processes, and marketing strategies before starting their internships. This will help them adapt faster and contribute more effectively.</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2. **More Exposure to Digital Marketing Strategies:** Since digital marketing is becoming a dominant force in business promotion, SIWES students should receive training on social media marketing, SEO, content creation, and data analytics to help companies leverage online platforms effectively.</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3. **Improved Customer Engagement Strategies:** Companies should invest more in training employees and interns on persuasive marketing, brand storytelling, and customer relationship management to enhance customer loyalty and drive sales.</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 xml:space="preserve">4. **Integration of Practical Business Skills into Academic Curriculum:** Institutions should incorporate real-life case studies, industry projects, and hands-on business </w:t>
      </w:r>
      <w:r w:rsidRPr="008967A0">
        <w:rPr>
          <w:rFonts w:ascii="Times New Roman" w:hAnsi="Times New Roman" w:cs="Times New Roman"/>
          <w:sz w:val="24"/>
          <w:szCs w:val="24"/>
        </w:rPr>
        <w:lastRenderedPageBreak/>
        <w:t>simulations into the curriculum to better prepare students for SIWES and post-graduation employment.</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5. **Enhanced Support from Companies:** Organizations should provide structured training sessions for interns, assign mentors to guide them, and offer opportunities for hands-on learning in various departments. This will improve learning outcomes and ensure students gain meaningful industry exposure.</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6. **Encouraging Innovation and Creativity:** Marketing interns should be given the opportunity to suggest new ideas, experiment with marketing strategies, and contribute innovative solutions to real-world business challenges. This will make the internship experience more impactful.</w:t>
      </w:r>
    </w:p>
    <w:p w:rsidR="00173AC3" w:rsidRPr="008967A0" w:rsidRDefault="00173AC3" w:rsidP="008967A0">
      <w:pPr>
        <w:spacing w:line="360" w:lineRule="auto"/>
        <w:jc w:val="both"/>
        <w:rPr>
          <w:rFonts w:ascii="Times New Roman" w:hAnsi="Times New Roman" w:cs="Times New Roman"/>
          <w:sz w:val="24"/>
          <w:szCs w:val="24"/>
        </w:rPr>
      </w:pPr>
      <w:r w:rsidRPr="008967A0">
        <w:rPr>
          <w:rFonts w:ascii="Times New Roman" w:hAnsi="Times New Roman" w:cs="Times New Roman"/>
          <w:sz w:val="24"/>
          <w:szCs w:val="24"/>
        </w:rPr>
        <w:t>In conclusion, my SIWES experience has greatly enhanced my marketing knowledge, professional skills, and confidence in handling business challenges. The opportunity to work with professionals in the soap-making industry has provided me with a broader perspective on brand management, competitive positioning, and consumer engagement. I am confident that the skills acquired during this program will be valuable in my future career endeavors.</w:t>
      </w:r>
    </w:p>
    <w:sectPr w:rsidR="00173AC3" w:rsidRPr="008967A0" w:rsidSect="00173AC3">
      <w:footerReference w:type="default" r:id="rId9"/>
      <w:pgSz w:w="12240" w:h="15840"/>
      <w:pgMar w:top="1440" w:right="1800" w:bottom="1440" w:left="1800" w:header="720" w:footer="720" w:gutter="0"/>
      <w:pgBorders w:display="firstPage">
        <w:top w:val="packages" w:sz="24" w:space="1" w:color="auto"/>
        <w:left w:val="packages" w:sz="24" w:space="4" w:color="auto"/>
        <w:bottom w:val="packages" w:sz="24" w:space="1" w:color="auto"/>
        <w:right w:val="packages" w:sz="2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F1C" w:rsidRDefault="00F53F1C" w:rsidP="008967A0">
      <w:pPr>
        <w:spacing w:after="0" w:line="240" w:lineRule="auto"/>
      </w:pPr>
      <w:r>
        <w:separator/>
      </w:r>
    </w:p>
  </w:endnote>
  <w:endnote w:type="continuationSeparator" w:id="1">
    <w:p w:rsidR="00F53F1C" w:rsidRDefault="00F53F1C" w:rsidP="00896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3146"/>
      <w:docPartObj>
        <w:docPartGallery w:val="Page Numbers (Bottom of Page)"/>
        <w:docPartUnique/>
      </w:docPartObj>
    </w:sdtPr>
    <w:sdtContent>
      <w:p w:rsidR="008967A0" w:rsidRDefault="008967A0">
        <w:pPr>
          <w:pStyle w:val="Footer"/>
          <w:jc w:val="center"/>
        </w:pPr>
        <w:fldSimple w:instr=" PAGE   \* MERGEFORMAT ">
          <w:r w:rsidR="009E749E">
            <w:rPr>
              <w:noProof/>
            </w:rPr>
            <w:t>1</w:t>
          </w:r>
        </w:fldSimple>
      </w:p>
    </w:sdtContent>
  </w:sdt>
  <w:p w:rsidR="008967A0" w:rsidRDefault="00896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F1C" w:rsidRDefault="00F53F1C" w:rsidP="008967A0">
      <w:pPr>
        <w:spacing w:after="0" w:line="240" w:lineRule="auto"/>
      </w:pPr>
      <w:r>
        <w:separator/>
      </w:r>
    </w:p>
  </w:footnote>
  <w:footnote w:type="continuationSeparator" w:id="1">
    <w:p w:rsidR="00F53F1C" w:rsidRDefault="00F53F1C" w:rsidP="008967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FFFFFFFE"/>
    <w:multiLevelType w:val="singleLevel"/>
    <w:tmpl w:val="683AD824"/>
    <w:lvl w:ilvl="0">
      <w:numFmt w:val="bullet"/>
      <w:lvlText w:val="*"/>
      <w:lvlJc w:val="left"/>
    </w:lvl>
  </w:abstractNum>
  <w:abstractNum w:abstractNumId="10">
    <w:nsid w:val="0F8809F4"/>
    <w:multiLevelType w:val="hybridMultilevel"/>
    <w:tmpl w:val="E77889F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lvlOverride w:ilvl="0">
      <w:lvl w:ilvl="0">
        <w:numFmt w:val="bullet"/>
        <w:lvlText w:val=""/>
        <w:legacy w:legacy="1" w:legacySpace="0" w:legacyIndent="360"/>
        <w:lvlJc w:val="left"/>
        <w:rPr>
          <w:rFonts w:ascii="Symbol" w:hAnsi="Symbol" w:hint="default"/>
        </w:rPr>
      </w:lvl>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alignBordersAndEdges/>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173AC3"/>
    <w:rsid w:val="0029639D"/>
    <w:rsid w:val="00326F90"/>
    <w:rsid w:val="00410339"/>
    <w:rsid w:val="008967A0"/>
    <w:rsid w:val="009E749E"/>
    <w:rsid w:val="00AA1D8D"/>
    <w:rsid w:val="00B47730"/>
    <w:rsid w:val="00CB0664"/>
    <w:rsid w:val="00F53F1C"/>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2</cp:revision>
  <dcterms:created xsi:type="dcterms:W3CDTF">2025-03-04T22:13:00Z</dcterms:created>
  <dcterms:modified xsi:type="dcterms:W3CDTF">2025-03-04T22:13:00Z</dcterms:modified>
</cp:coreProperties>
</file>